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0F" w:rsidRPr="00240CA2" w:rsidRDefault="0093310F" w:rsidP="0093310F">
      <w:pPr>
        <w:pStyle w:val="Kop1zondernummerMedMij"/>
        <w:rPr>
          <w:rFonts w:ascii="Segoe UI Symbol" w:hAnsi="Segoe UI Symbol" w:cs="Arial"/>
        </w:rPr>
      </w:pPr>
      <w:bookmarkStart w:id="0" w:name="_GoBack"/>
      <w:r w:rsidRPr="00240CA2">
        <w:rPr>
          <w:rFonts w:ascii="Segoe UI Symbol" w:hAnsi="Segoe UI Symbol" w:cs="Arial"/>
        </w:rPr>
        <w:t>MedMij Afsprakenstelsel – Issueformulier</w:t>
      </w:r>
    </w:p>
    <w:tbl>
      <w:tblPr>
        <w:tblStyle w:val="TabelstijlMedMij"/>
        <w:tblW w:w="864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6237"/>
      </w:tblGrid>
      <w:tr w:rsidR="0093310F" w:rsidRPr="00240CA2" w:rsidTr="00F47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  <w:shd w:val="clear" w:color="auto" w:fill="47B7A6"/>
          </w:tcPr>
          <w:p w:rsidR="0093310F" w:rsidRPr="00240CA2" w:rsidRDefault="0093310F" w:rsidP="00F472A8">
            <w:pPr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</w:pPr>
            <w:r w:rsidRPr="00240CA2"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  <w:t>Datum</w:t>
            </w:r>
          </w:p>
        </w:tc>
        <w:tc>
          <w:tcPr>
            <w:tcW w:w="6237" w:type="dxa"/>
            <w:shd w:val="clear" w:color="auto" w:fill="E9E9EC"/>
          </w:tcPr>
          <w:p w:rsidR="0093310F" w:rsidRPr="00240CA2" w:rsidRDefault="0093310F" w:rsidP="00F472A8">
            <w:pPr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</w:tc>
      </w:tr>
    </w:tbl>
    <w:p w:rsidR="009B5DF9" w:rsidRPr="00240CA2" w:rsidRDefault="0093310F" w:rsidP="0093310F">
      <w:pPr>
        <w:pStyle w:val="Kop2zondernummerMedMij"/>
        <w:rPr>
          <w:rFonts w:ascii="Segoe UI Symbol" w:hAnsi="Segoe UI Symbol" w:cs="Arial"/>
        </w:rPr>
      </w:pPr>
      <w:r w:rsidRPr="00240CA2">
        <w:rPr>
          <w:rFonts w:ascii="Segoe UI Symbol" w:hAnsi="Segoe UI Symbol" w:cs="Arial"/>
        </w:rPr>
        <w:t>Indiener</w:t>
      </w:r>
    </w:p>
    <w:tbl>
      <w:tblPr>
        <w:tblStyle w:val="TabelstijlMedMij"/>
        <w:tblW w:w="864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6237"/>
      </w:tblGrid>
      <w:tr w:rsidR="0093310F" w:rsidRPr="00240CA2" w:rsidTr="00933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  <w:shd w:val="clear" w:color="auto" w:fill="47B7A6"/>
          </w:tcPr>
          <w:p w:rsidR="0093310F" w:rsidRPr="00240CA2" w:rsidRDefault="0093310F" w:rsidP="00F472A8">
            <w:pPr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</w:pPr>
            <w:r w:rsidRPr="00240CA2"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  <w:t>Organisatie</w:t>
            </w:r>
          </w:p>
        </w:tc>
        <w:tc>
          <w:tcPr>
            <w:tcW w:w="6237" w:type="dxa"/>
            <w:shd w:val="clear" w:color="auto" w:fill="E9E9EC"/>
          </w:tcPr>
          <w:p w:rsidR="0093310F" w:rsidRPr="00240CA2" w:rsidRDefault="0093310F" w:rsidP="00F472A8">
            <w:pPr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</w:tc>
      </w:tr>
      <w:tr w:rsidR="0093310F" w:rsidRPr="00240CA2" w:rsidTr="009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shd w:val="clear" w:color="auto" w:fill="47B7A6"/>
          </w:tcPr>
          <w:p w:rsidR="0093310F" w:rsidRPr="00240CA2" w:rsidRDefault="0093310F" w:rsidP="00F472A8">
            <w:pPr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</w:pPr>
            <w:r w:rsidRPr="00240CA2"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  <w:t>Naam</w:t>
            </w:r>
          </w:p>
        </w:tc>
        <w:tc>
          <w:tcPr>
            <w:tcW w:w="6237" w:type="dxa"/>
          </w:tcPr>
          <w:p w:rsidR="0093310F" w:rsidRPr="00240CA2" w:rsidRDefault="0093310F" w:rsidP="00F472A8">
            <w:pPr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</w:tc>
      </w:tr>
      <w:tr w:rsidR="0093310F" w:rsidRPr="00240CA2" w:rsidTr="009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shd w:val="clear" w:color="auto" w:fill="47B7A6"/>
          </w:tcPr>
          <w:p w:rsidR="0093310F" w:rsidRPr="00240CA2" w:rsidRDefault="0093310F" w:rsidP="00F472A8">
            <w:pPr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</w:pPr>
            <w:r w:rsidRPr="00240CA2"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  <w:t>E-mailadres</w:t>
            </w:r>
          </w:p>
        </w:tc>
        <w:tc>
          <w:tcPr>
            <w:tcW w:w="6237" w:type="dxa"/>
          </w:tcPr>
          <w:p w:rsidR="0093310F" w:rsidRPr="00240CA2" w:rsidRDefault="0093310F" w:rsidP="00F472A8">
            <w:pPr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</w:tc>
      </w:tr>
    </w:tbl>
    <w:p w:rsidR="0093310F" w:rsidRPr="00240CA2" w:rsidRDefault="0093310F" w:rsidP="0093310F">
      <w:pPr>
        <w:pStyle w:val="Kop2zondernummerMedMij"/>
        <w:rPr>
          <w:rFonts w:ascii="Segoe UI Symbol" w:hAnsi="Segoe UI Symbol" w:cs="Arial"/>
        </w:rPr>
      </w:pPr>
      <w:r w:rsidRPr="00240CA2">
        <w:rPr>
          <w:rFonts w:ascii="Segoe UI Symbol" w:hAnsi="Segoe UI Symbol" w:cs="Arial"/>
        </w:rPr>
        <w:t>Issue</w:t>
      </w:r>
    </w:p>
    <w:tbl>
      <w:tblPr>
        <w:tblStyle w:val="TabelstijlMedMij"/>
        <w:tblW w:w="864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6237"/>
      </w:tblGrid>
      <w:tr w:rsidR="0093310F" w:rsidRPr="00240CA2" w:rsidTr="00E05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  <w:shd w:val="clear" w:color="auto" w:fill="47B7A6"/>
          </w:tcPr>
          <w:p w:rsidR="0093310F" w:rsidRPr="00240CA2" w:rsidRDefault="0093310F" w:rsidP="00F472A8">
            <w:pPr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</w:pPr>
            <w:r w:rsidRPr="00240CA2"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  <w:t>Omschrijving</w:t>
            </w:r>
          </w:p>
        </w:tc>
        <w:tc>
          <w:tcPr>
            <w:tcW w:w="6237" w:type="dxa"/>
            <w:shd w:val="clear" w:color="auto" w:fill="E9E9E9"/>
          </w:tcPr>
          <w:p w:rsidR="0093310F" w:rsidRPr="00240CA2" w:rsidRDefault="0093310F" w:rsidP="00F472A8">
            <w:pPr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</w:tc>
      </w:tr>
      <w:tr w:rsidR="0093310F" w:rsidRPr="00240CA2" w:rsidTr="009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shd w:val="clear" w:color="auto" w:fill="47B7A6"/>
          </w:tcPr>
          <w:p w:rsidR="0093310F" w:rsidRPr="00240CA2" w:rsidRDefault="0093310F" w:rsidP="00F472A8">
            <w:pPr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</w:pPr>
            <w:r w:rsidRPr="00240CA2"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  <w:t>Consequenties</w:t>
            </w:r>
          </w:p>
        </w:tc>
        <w:tc>
          <w:tcPr>
            <w:tcW w:w="6237" w:type="dxa"/>
          </w:tcPr>
          <w:p w:rsidR="0093310F" w:rsidRPr="00240CA2" w:rsidRDefault="0093310F" w:rsidP="00F472A8">
            <w:pPr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</w:tc>
      </w:tr>
      <w:tr w:rsidR="0093310F" w:rsidRPr="00240CA2" w:rsidTr="009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shd w:val="clear" w:color="auto" w:fill="47B7A6"/>
          </w:tcPr>
          <w:p w:rsidR="0093310F" w:rsidRPr="00240CA2" w:rsidRDefault="0093310F" w:rsidP="00F472A8">
            <w:pPr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</w:pPr>
            <w:r w:rsidRPr="00240CA2"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  <w:t>Gewenste situatie</w:t>
            </w:r>
          </w:p>
        </w:tc>
        <w:tc>
          <w:tcPr>
            <w:tcW w:w="6237" w:type="dxa"/>
          </w:tcPr>
          <w:p w:rsidR="0093310F" w:rsidRPr="00240CA2" w:rsidRDefault="0093310F" w:rsidP="00F472A8">
            <w:pPr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</w:tc>
      </w:tr>
      <w:tr w:rsidR="0093310F" w:rsidRPr="00240CA2" w:rsidTr="009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shd w:val="clear" w:color="auto" w:fill="47B7A6"/>
          </w:tcPr>
          <w:p w:rsidR="0093310F" w:rsidRPr="00240CA2" w:rsidRDefault="0093310F" w:rsidP="00F472A8">
            <w:pPr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</w:pPr>
            <w:r w:rsidRPr="00240CA2">
              <w:rPr>
                <w:rFonts w:ascii="Segoe UI Symbol" w:hAnsi="Segoe UI Symbol" w:cs="Arial"/>
                <w:b/>
                <w:color w:val="FFFFFF" w:themeColor="background1"/>
                <w:sz w:val="22"/>
                <w:szCs w:val="22"/>
              </w:rPr>
              <w:t>Aanvullende opmerkingen</w:t>
            </w:r>
          </w:p>
        </w:tc>
        <w:tc>
          <w:tcPr>
            <w:tcW w:w="6237" w:type="dxa"/>
          </w:tcPr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  <w:p w:rsidR="0093310F" w:rsidRPr="00240CA2" w:rsidRDefault="0093310F" w:rsidP="0093310F">
            <w:pPr>
              <w:pStyle w:val="BasistekstMedMij"/>
              <w:rPr>
                <w:rFonts w:ascii="Segoe UI Symbol" w:hAnsi="Segoe UI Symbol" w:cs="Arial"/>
                <w:sz w:val="22"/>
                <w:szCs w:val="22"/>
              </w:rPr>
            </w:pPr>
          </w:p>
        </w:tc>
      </w:tr>
      <w:bookmarkEnd w:id="0"/>
    </w:tbl>
    <w:p w:rsidR="0093310F" w:rsidRPr="00240CA2" w:rsidRDefault="0093310F" w:rsidP="0093310F">
      <w:pPr>
        <w:pStyle w:val="BasistekstMedMij"/>
        <w:rPr>
          <w:rFonts w:ascii="Segoe UI Symbol" w:hAnsi="Segoe UI Symbol" w:cs="Arial"/>
          <w:sz w:val="18"/>
        </w:rPr>
      </w:pPr>
    </w:p>
    <w:sectPr w:rsidR="0093310F" w:rsidRPr="00240CA2" w:rsidSect="006E5F5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657" w:right="1701" w:bottom="1276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F03" w:rsidRDefault="00B23F03">
      <w:r>
        <w:separator/>
      </w:r>
    </w:p>
  </w:endnote>
  <w:endnote w:type="continuationSeparator" w:id="0">
    <w:p w:rsidR="00B23F03" w:rsidRDefault="00B2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altName w:val="Calibri"/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B52796" w:rsidTr="00C41BCB">
      <w:trPr>
        <w:trHeight w:hRule="exact" w:val="200"/>
      </w:trPr>
      <w:tc>
        <w:tcPr>
          <w:tcW w:w="7483" w:type="dxa"/>
          <w:shd w:val="clear" w:color="auto" w:fill="auto"/>
        </w:tcPr>
        <w:p w:rsidR="00B52796" w:rsidRPr="00B52796" w:rsidRDefault="00B23F03" w:rsidP="00C41BCB">
          <w:pPr>
            <w:pStyle w:val="VoettekstMedMij"/>
          </w:pPr>
          <w:sdt>
            <w:sdtPr>
              <w:tag w:val="Onderwerp"/>
              <w:id w:val="1828094878"/>
              <w:showingPlcHdr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B52796">
                <w:t xml:space="preserve">     </w:t>
              </w:r>
            </w:sdtContent>
          </w:sdt>
        </w:p>
      </w:tc>
      <w:tc>
        <w:tcPr>
          <w:tcW w:w="1020" w:type="dxa"/>
          <w:shd w:val="clear" w:color="auto" w:fill="auto"/>
        </w:tcPr>
        <w:p w:rsidR="00B52796" w:rsidRDefault="00B52796" w:rsidP="00C41BCB">
          <w:pPr>
            <w:pStyle w:val="PaginanummerMedMij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B5DF9">
            <w:t>2</w:t>
          </w:r>
          <w:r>
            <w:fldChar w:fldCharType="end"/>
          </w:r>
          <w:r>
            <w:t xml:space="preserve"> </w:t>
          </w:r>
          <w:r w:rsidRPr="008347B7">
            <w:rPr>
              <w:rStyle w:val="PaginanummertekenopmaakMedMij"/>
            </w:rPr>
            <w:t>/</w:t>
          </w:r>
          <w:r>
            <w:t xml:space="preserve"> </w:t>
          </w:r>
          <w:r w:rsidR="00B23F03">
            <w:fldChar w:fldCharType="begin"/>
          </w:r>
          <w:r w:rsidR="00B23F03">
            <w:instrText xml:space="preserve"> NUMPAGES   \* MERGEFORMAT </w:instrText>
          </w:r>
          <w:r w:rsidR="00B23F03">
            <w:fldChar w:fldCharType="separate"/>
          </w:r>
          <w:r w:rsidR="009B5DF9">
            <w:t>2</w:t>
          </w:r>
          <w:r w:rsidR="00B23F03">
            <w:fldChar w:fldCharType="end"/>
          </w:r>
        </w:p>
      </w:tc>
    </w:tr>
  </w:tbl>
  <w:p w:rsidR="00B52796" w:rsidRPr="00B52796" w:rsidRDefault="00B52796" w:rsidP="00B52796">
    <w:pPr>
      <w:pStyle w:val="BasistekstMedMij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B52796" w:rsidTr="00C41BCB">
      <w:trPr>
        <w:trHeight w:hRule="exact" w:val="200"/>
      </w:trPr>
      <w:tc>
        <w:tcPr>
          <w:tcW w:w="7483" w:type="dxa"/>
          <w:shd w:val="clear" w:color="auto" w:fill="auto"/>
        </w:tcPr>
        <w:p w:rsidR="00B52796" w:rsidRPr="00B52796" w:rsidRDefault="00B23F03" w:rsidP="00B52796">
          <w:pPr>
            <w:pStyle w:val="VoettekstMedMij"/>
          </w:pPr>
          <w:sdt>
            <w:sdtPr>
              <w:tag w:val="Onderwerp"/>
              <w:id w:val="773915146"/>
              <w:showingPlcHdr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B52796">
                <w:t xml:space="preserve">     </w:t>
              </w:r>
            </w:sdtContent>
          </w:sdt>
        </w:p>
      </w:tc>
      <w:tc>
        <w:tcPr>
          <w:tcW w:w="1020" w:type="dxa"/>
          <w:shd w:val="clear" w:color="auto" w:fill="auto"/>
        </w:tcPr>
        <w:p w:rsidR="00B52796" w:rsidRDefault="00B52796" w:rsidP="00C41BCB">
          <w:pPr>
            <w:pStyle w:val="PaginanummerMedMij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E554B">
            <w:t>1</w:t>
          </w:r>
          <w:r>
            <w:fldChar w:fldCharType="end"/>
          </w:r>
          <w:r>
            <w:t xml:space="preserve"> </w:t>
          </w:r>
          <w:r w:rsidRPr="008347B7">
            <w:rPr>
              <w:rStyle w:val="PaginanummertekenopmaakMedMij"/>
            </w:rPr>
            <w:t>/</w:t>
          </w:r>
          <w:r>
            <w:t xml:space="preserve"> </w:t>
          </w:r>
          <w:r w:rsidR="00B23F03">
            <w:fldChar w:fldCharType="begin"/>
          </w:r>
          <w:r w:rsidR="00B23F03">
            <w:instrText xml:space="preserve"> NUMPAGES   \* MERGEFORMAT </w:instrText>
          </w:r>
          <w:r w:rsidR="00B23F03">
            <w:fldChar w:fldCharType="separate"/>
          </w:r>
          <w:r w:rsidR="006E554B">
            <w:t>1</w:t>
          </w:r>
          <w:r w:rsidR="00B23F03">
            <w:fldChar w:fldCharType="end"/>
          </w:r>
        </w:p>
      </w:tc>
    </w:tr>
  </w:tbl>
  <w:p w:rsidR="00B52796" w:rsidRPr="00B52796" w:rsidRDefault="00B52796" w:rsidP="00B52796">
    <w:pPr>
      <w:pStyle w:val="BasistekstMedMij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F03" w:rsidRDefault="00B23F03">
      <w:r>
        <w:separator/>
      </w:r>
    </w:p>
  </w:footnote>
  <w:footnote w:type="continuationSeparator" w:id="0">
    <w:p w:rsidR="00B23F03" w:rsidRDefault="00B2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DF9" w:rsidRDefault="009B5DF9" w:rsidP="009B5DF9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0" allowOverlap="1" wp14:anchorId="437C87AD" wp14:editId="1B6DCA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23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18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28C80A" id="JE1610061550JU Briefpapier Medmij" o:spid="_x0000_s1026" editas="canvas" style="position:absolute;margin-left:0;margin-top:0;width:595.3pt;height:141.95pt;z-index:-251656192;mso-position-horizontal-relative:page;mso-position-vertical-relative:page" coordsize="75603,180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&#13;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18" o:spid="_x0000_s1028" style="position:absolute;left:62579;top:5162;width:2978;height:2388;visibility:visible;mso-wrap-style:square;v-text-anchor:top" coordsize="937,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&#13;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19" o:spid="_x0000_s1029" style="position:absolute;left:48494;top:7213;width:16288;height:4775;visibility:visible;mso-wrap-style:square;v-text-anchor:top" coordsize="5130,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&#13;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20" o:spid="_x0000_s1030" style="position:absolute;left:54013;top:12592;width:10820;height:2349;visibility:visible;mso-wrap-style:square;v-text-anchor:top" coordsize="3408,7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&#13;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1B" w:rsidRDefault="008B641B" w:rsidP="008B641B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354EB89" wp14:editId="7BDCCC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79600"/>
              <wp:effectExtent l="0" t="0" r="0" b="0"/>
              <wp:wrapNone/>
              <wp:docPr id="11" name="JE1610061607JU memo Medmij h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635" y="635"/>
                          <a:ext cx="3761105" cy="1736725"/>
                        </a:xfrm>
                        <a:custGeom>
                          <a:avLst/>
                          <a:gdLst>
                            <a:gd name="T0" fmla="*/ 2179 w 11846"/>
                            <a:gd name="T1" fmla="*/ 4015 h 5475"/>
                            <a:gd name="T2" fmla="*/ 2454 w 11846"/>
                            <a:gd name="T3" fmla="*/ 4291 h 5475"/>
                            <a:gd name="T4" fmla="*/ 5322 w 11846"/>
                            <a:gd name="T5" fmla="*/ 5475 h 5475"/>
                            <a:gd name="T6" fmla="*/ 8190 w 11846"/>
                            <a:gd name="T7" fmla="*/ 4291 h 5475"/>
                            <a:gd name="T8" fmla="*/ 8466 w 11846"/>
                            <a:gd name="T9" fmla="*/ 4015 h 5475"/>
                            <a:gd name="T10" fmla="*/ 11846 w 11846"/>
                            <a:gd name="T11" fmla="*/ 0 h 5475"/>
                            <a:gd name="T12" fmla="*/ 0 w 11846"/>
                            <a:gd name="T13" fmla="*/ 1833 h 5475"/>
                            <a:gd name="T14" fmla="*/ 6609 w 11846"/>
                            <a:gd name="T15" fmla="*/ 2818 h 5475"/>
                            <a:gd name="T16" fmla="*/ 6011 w 11846"/>
                            <a:gd name="T17" fmla="*/ 2818 h 5475"/>
                            <a:gd name="T18" fmla="*/ 5032 w 11846"/>
                            <a:gd name="T19" fmla="*/ 2501 h 5475"/>
                            <a:gd name="T20" fmla="*/ 5177 w 11846"/>
                            <a:gd name="T21" fmla="*/ 2584 h 5475"/>
                            <a:gd name="T22" fmla="*/ 5514 w 11846"/>
                            <a:gd name="T23" fmla="*/ 2590 h 5475"/>
                            <a:gd name="T24" fmla="*/ 5873 w 11846"/>
                            <a:gd name="T25" fmla="*/ 2676 h 5475"/>
                            <a:gd name="T26" fmla="*/ 5720 w 11846"/>
                            <a:gd name="T27" fmla="*/ 3136 h 5475"/>
                            <a:gd name="T28" fmla="*/ 5650 w 11846"/>
                            <a:gd name="T29" fmla="*/ 2598 h 5475"/>
                            <a:gd name="T30" fmla="*/ 5530 w 11846"/>
                            <a:gd name="T31" fmla="*/ 3136 h 5475"/>
                            <a:gd name="T32" fmla="*/ 5376 w 11846"/>
                            <a:gd name="T33" fmla="*/ 2700 h 5475"/>
                            <a:gd name="T34" fmla="*/ 5186 w 11846"/>
                            <a:gd name="T35" fmla="*/ 2694 h 5475"/>
                            <a:gd name="T36" fmla="*/ 5032 w 11846"/>
                            <a:gd name="T37" fmla="*/ 3136 h 5475"/>
                            <a:gd name="T38" fmla="*/ 4611 w 11846"/>
                            <a:gd name="T39" fmla="*/ 2483 h 5475"/>
                            <a:gd name="T40" fmla="*/ 4887 w 11846"/>
                            <a:gd name="T41" fmla="*/ 2866 h 5475"/>
                            <a:gd name="T42" fmla="*/ 4644 w 11846"/>
                            <a:gd name="T43" fmla="*/ 3037 h 5475"/>
                            <a:gd name="T44" fmla="*/ 4866 w 11846"/>
                            <a:gd name="T45" fmla="*/ 3069 h 5475"/>
                            <a:gd name="T46" fmla="*/ 4329 w 11846"/>
                            <a:gd name="T47" fmla="*/ 2823 h 5475"/>
                            <a:gd name="T48" fmla="*/ 3452 w 11846"/>
                            <a:gd name="T49" fmla="*/ 2307 h 5475"/>
                            <a:gd name="T50" fmla="*/ 3803 w 11846"/>
                            <a:gd name="T51" fmla="*/ 2887 h 5475"/>
                            <a:gd name="T52" fmla="*/ 4149 w 11846"/>
                            <a:gd name="T53" fmla="*/ 2307 h 5475"/>
                            <a:gd name="T54" fmla="*/ 4059 w 11846"/>
                            <a:gd name="T55" fmla="*/ 3136 h 5475"/>
                            <a:gd name="T56" fmla="*/ 4026 w 11846"/>
                            <a:gd name="T57" fmla="*/ 2451 h 5475"/>
                            <a:gd name="T58" fmla="*/ 3725 w 11846"/>
                            <a:gd name="T59" fmla="*/ 3046 h 5475"/>
                            <a:gd name="T60" fmla="*/ 3560 w 11846"/>
                            <a:gd name="T61" fmla="*/ 2794 h 5475"/>
                            <a:gd name="T62" fmla="*/ 3386 w 11846"/>
                            <a:gd name="T63" fmla="*/ 3136 h 5475"/>
                            <a:gd name="T64" fmla="*/ 6173 w 11846"/>
                            <a:gd name="T65" fmla="*/ 2818 h 5475"/>
                            <a:gd name="T66" fmla="*/ 6447 w 11846"/>
                            <a:gd name="T67" fmla="*/ 2818 h 5475"/>
                            <a:gd name="T68" fmla="*/ 6173 w 11846"/>
                            <a:gd name="T69" fmla="*/ 2818 h 5475"/>
                            <a:gd name="T70" fmla="*/ 4489 w 11846"/>
                            <a:gd name="T71" fmla="*/ 2766 h 5475"/>
                            <a:gd name="T72" fmla="*/ 4738 w 11846"/>
                            <a:gd name="T73" fmla="*/ 2759 h 5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1846" h="5475">
                              <a:moveTo>
                                <a:pt x="0" y="1833"/>
                              </a:moveTo>
                              <a:cubicBezTo>
                                <a:pt x="2179" y="4015"/>
                                <a:pt x="2179" y="4015"/>
                                <a:pt x="2179" y="4015"/>
                              </a:cubicBezTo>
                              <a:cubicBezTo>
                                <a:pt x="2186" y="4022"/>
                                <a:pt x="2186" y="4022"/>
                                <a:pt x="2186" y="4022"/>
                              </a:cubicBezTo>
                              <a:cubicBezTo>
                                <a:pt x="2454" y="4291"/>
                                <a:pt x="2454" y="4291"/>
                                <a:pt x="2454" y="4291"/>
                              </a:cubicBezTo>
                              <a:cubicBezTo>
                                <a:pt x="3243" y="5081"/>
                                <a:pt x="4282" y="5475"/>
                                <a:pt x="5321" y="5475"/>
                              </a:cubicBezTo>
                              <a:cubicBezTo>
                                <a:pt x="5322" y="5475"/>
                                <a:pt x="5322" y="5475"/>
                                <a:pt x="5322" y="5475"/>
                              </a:cubicBezTo>
                              <a:cubicBezTo>
                                <a:pt x="5323" y="5475"/>
                                <a:pt x="5323" y="5475"/>
                                <a:pt x="5323" y="5475"/>
                              </a:cubicBezTo>
                              <a:cubicBezTo>
                                <a:pt x="6362" y="5475"/>
                                <a:pt x="7402" y="5081"/>
                                <a:pt x="8190" y="4291"/>
                              </a:cubicBezTo>
                              <a:cubicBezTo>
                                <a:pt x="8459" y="4022"/>
                                <a:pt x="8459" y="4022"/>
                                <a:pt x="8459" y="4022"/>
                              </a:cubicBezTo>
                              <a:cubicBezTo>
                                <a:pt x="8466" y="4015"/>
                                <a:pt x="8466" y="4015"/>
                                <a:pt x="8466" y="4015"/>
                              </a:cubicBezTo>
                              <a:cubicBezTo>
                                <a:pt x="10863" y="1614"/>
                                <a:pt x="10863" y="1614"/>
                                <a:pt x="10863" y="1614"/>
                              </a:cubicBezTo>
                              <a:cubicBezTo>
                                <a:pt x="11329" y="1147"/>
                                <a:pt x="11657" y="591"/>
                                <a:pt x="1184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833"/>
                              </a:lnTo>
                              <a:close/>
                              <a:moveTo>
                                <a:pt x="6311" y="2483"/>
                              </a:moveTo>
                              <a:cubicBezTo>
                                <a:pt x="6498" y="2483"/>
                                <a:pt x="6609" y="2610"/>
                                <a:pt x="6609" y="2818"/>
                              </a:cubicBezTo>
                              <a:cubicBezTo>
                                <a:pt x="6609" y="3018"/>
                                <a:pt x="6497" y="3154"/>
                                <a:pt x="6310" y="3154"/>
                              </a:cubicBezTo>
                              <a:cubicBezTo>
                                <a:pt x="6123" y="3154"/>
                                <a:pt x="6011" y="3027"/>
                                <a:pt x="6011" y="2818"/>
                              </a:cubicBezTo>
                              <a:cubicBezTo>
                                <a:pt x="6011" y="2619"/>
                                <a:pt x="6123" y="2483"/>
                                <a:pt x="6311" y="2483"/>
                              </a:cubicBezTo>
                              <a:close/>
                              <a:moveTo>
                                <a:pt x="5032" y="2501"/>
                              </a:moveTo>
                              <a:cubicBezTo>
                                <a:pt x="5165" y="2501"/>
                                <a:pt x="5165" y="2501"/>
                                <a:pt x="5165" y="2501"/>
                              </a:cubicBezTo>
                              <a:cubicBezTo>
                                <a:pt x="5177" y="2584"/>
                                <a:pt x="5177" y="2584"/>
                                <a:pt x="5177" y="2584"/>
                              </a:cubicBezTo>
                              <a:cubicBezTo>
                                <a:pt x="5223" y="2520"/>
                                <a:pt x="5281" y="2483"/>
                                <a:pt x="5361" y="2483"/>
                              </a:cubicBezTo>
                              <a:cubicBezTo>
                                <a:pt x="5435" y="2483"/>
                                <a:pt x="5490" y="2523"/>
                                <a:pt x="5514" y="2590"/>
                              </a:cubicBezTo>
                              <a:cubicBezTo>
                                <a:pt x="5562" y="2524"/>
                                <a:pt x="5621" y="2483"/>
                                <a:pt x="5705" y="2483"/>
                              </a:cubicBezTo>
                              <a:cubicBezTo>
                                <a:pt x="5806" y="2483"/>
                                <a:pt x="5873" y="2556"/>
                                <a:pt x="5873" y="2676"/>
                              </a:cubicBezTo>
                              <a:cubicBezTo>
                                <a:pt x="5873" y="3136"/>
                                <a:pt x="5873" y="3136"/>
                                <a:pt x="5873" y="3136"/>
                              </a:cubicBezTo>
                              <a:cubicBezTo>
                                <a:pt x="5720" y="3136"/>
                                <a:pt x="5720" y="3136"/>
                                <a:pt x="5720" y="3136"/>
                              </a:cubicBezTo>
                              <a:cubicBezTo>
                                <a:pt x="5720" y="2700"/>
                                <a:pt x="5720" y="2700"/>
                                <a:pt x="5720" y="2700"/>
                              </a:cubicBezTo>
                              <a:cubicBezTo>
                                <a:pt x="5720" y="2621"/>
                                <a:pt x="5688" y="2598"/>
                                <a:pt x="5650" y="2598"/>
                              </a:cubicBezTo>
                              <a:cubicBezTo>
                                <a:pt x="5597" y="2598"/>
                                <a:pt x="5565" y="2635"/>
                                <a:pt x="5530" y="2694"/>
                              </a:cubicBezTo>
                              <a:cubicBezTo>
                                <a:pt x="5530" y="3136"/>
                                <a:pt x="5530" y="3136"/>
                                <a:pt x="5530" y="3136"/>
                              </a:cubicBezTo>
                              <a:cubicBezTo>
                                <a:pt x="5376" y="3136"/>
                                <a:pt x="5376" y="3136"/>
                                <a:pt x="5376" y="3136"/>
                              </a:cubicBezTo>
                              <a:cubicBezTo>
                                <a:pt x="5376" y="2700"/>
                                <a:pt x="5376" y="2700"/>
                                <a:pt x="5376" y="2700"/>
                              </a:cubicBezTo>
                              <a:cubicBezTo>
                                <a:pt x="5376" y="2621"/>
                                <a:pt x="5344" y="2598"/>
                                <a:pt x="5307" y="2598"/>
                              </a:cubicBezTo>
                              <a:cubicBezTo>
                                <a:pt x="5253" y="2598"/>
                                <a:pt x="5221" y="2635"/>
                                <a:pt x="5186" y="2694"/>
                              </a:cubicBezTo>
                              <a:cubicBezTo>
                                <a:pt x="5186" y="3136"/>
                                <a:pt x="5186" y="3136"/>
                                <a:pt x="5186" y="3136"/>
                              </a:cubicBezTo>
                              <a:cubicBezTo>
                                <a:pt x="5032" y="3136"/>
                                <a:pt x="5032" y="3136"/>
                                <a:pt x="5032" y="3136"/>
                              </a:cubicBezTo>
                              <a:lnTo>
                                <a:pt x="5032" y="2501"/>
                              </a:lnTo>
                              <a:close/>
                              <a:moveTo>
                                <a:pt x="4611" y="2483"/>
                              </a:moveTo>
                              <a:cubicBezTo>
                                <a:pt x="4788" y="2483"/>
                                <a:pt x="4890" y="2603"/>
                                <a:pt x="4890" y="2803"/>
                              </a:cubicBezTo>
                              <a:cubicBezTo>
                                <a:pt x="4890" y="2824"/>
                                <a:pt x="4888" y="2849"/>
                                <a:pt x="4887" y="2866"/>
                              </a:cubicBezTo>
                              <a:cubicBezTo>
                                <a:pt x="4489" y="2866"/>
                                <a:pt x="4489" y="2866"/>
                                <a:pt x="4489" y="2866"/>
                              </a:cubicBezTo>
                              <a:cubicBezTo>
                                <a:pt x="4499" y="2995"/>
                                <a:pt x="4560" y="3037"/>
                                <a:pt x="4644" y="3037"/>
                              </a:cubicBezTo>
                              <a:cubicBezTo>
                                <a:pt x="4701" y="3037"/>
                                <a:pt x="4748" y="3019"/>
                                <a:pt x="4803" y="2981"/>
                              </a:cubicBezTo>
                              <a:cubicBezTo>
                                <a:pt x="4866" y="3069"/>
                                <a:pt x="4866" y="3069"/>
                                <a:pt x="4866" y="3069"/>
                              </a:cubicBezTo>
                              <a:cubicBezTo>
                                <a:pt x="4804" y="3119"/>
                                <a:pt x="4727" y="3154"/>
                                <a:pt x="4631" y="3154"/>
                              </a:cubicBezTo>
                              <a:cubicBezTo>
                                <a:pt x="4435" y="3154"/>
                                <a:pt x="4329" y="3023"/>
                                <a:pt x="4329" y="2823"/>
                              </a:cubicBezTo>
                              <a:cubicBezTo>
                                <a:pt x="4329" y="2629"/>
                                <a:pt x="4431" y="2483"/>
                                <a:pt x="4611" y="2483"/>
                              </a:cubicBezTo>
                              <a:close/>
                              <a:moveTo>
                                <a:pt x="3452" y="2307"/>
                              </a:moveTo>
                              <a:cubicBezTo>
                                <a:pt x="3656" y="2307"/>
                                <a:pt x="3656" y="2307"/>
                                <a:pt x="3656" y="2307"/>
                              </a:cubicBezTo>
                              <a:cubicBezTo>
                                <a:pt x="3803" y="2887"/>
                                <a:pt x="3803" y="2887"/>
                                <a:pt x="3803" y="2887"/>
                              </a:cubicBezTo>
                              <a:cubicBezTo>
                                <a:pt x="3942" y="2307"/>
                                <a:pt x="3942" y="2307"/>
                                <a:pt x="3942" y="2307"/>
                              </a:cubicBezTo>
                              <a:cubicBezTo>
                                <a:pt x="4149" y="2307"/>
                                <a:pt x="4149" y="2307"/>
                                <a:pt x="4149" y="2307"/>
                              </a:cubicBezTo>
                              <a:cubicBezTo>
                                <a:pt x="4214" y="3136"/>
                                <a:pt x="4214" y="3136"/>
                                <a:pt x="4214" y="3136"/>
                              </a:cubicBezTo>
                              <a:cubicBezTo>
                                <a:pt x="4059" y="3136"/>
                                <a:pt x="4059" y="3136"/>
                                <a:pt x="4059" y="3136"/>
                              </a:cubicBezTo>
                              <a:cubicBezTo>
                                <a:pt x="4037" y="2789"/>
                                <a:pt x="4037" y="2789"/>
                                <a:pt x="4037" y="2789"/>
                              </a:cubicBezTo>
                              <a:cubicBezTo>
                                <a:pt x="4030" y="2667"/>
                                <a:pt x="4024" y="2538"/>
                                <a:pt x="4026" y="2451"/>
                              </a:cubicBezTo>
                              <a:cubicBezTo>
                                <a:pt x="3875" y="3046"/>
                                <a:pt x="3875" y="3046"/>
                                <a:pt x="3875" y="3046"/>
                              </a:cubicBezTo>
                              <a:cubicBezTo>
                                <a:pt x="3725" y="3046"/>
                                <a:pt x="3725" y="3046"/>
                                <a:pt x="3725" y="3046"/>
                              </a:cubicBezTo>
                              <a:cubicBezTo>
                                <a:pt x="3564" y="2449"/>
                                <a:pt x="3564" y="2449"/>
                                <a:pt x="3564" y="2449"/>
                              </a:cubicBezTo>
                              <a:cubicBezTo>
                                <a:pt x="3569" y="2561"/>
                                <a:pt x="3567" y="2675"/>
                                <a:pt x="3560" y="2794"/>
                              </a:cubicBezTo>
                              <a:cubicBezTo>
                                <a:pt x="3539" y="3136"/>
                                <a:pt x="3539" y="3136"/>
                                <a:pt x="3539" y="3136"/>
                              </a:cubicBezTo>
                              <a:cubicBezTo>
                                <a:pt x="3386" y="3136"/>
                                <a:pt x="3386" y="3136"/>
                                <a:pt x="3386" y="3136"/>
                              </a:cubicBezTo>
                              <a:lnTo>
                                <a:pt x="3452" y="2307"/>
                              </a:lnTo>
                              <a:close/>
                              <a:moveTo>
                                <a:pt x="6173" y="2818"/>
                              </a:moveTo>
                              <a:cubicBezTo>
                                <a:pt x="6173" y="2668"/>
                                <a:pt x="6221" y="2599"/>
                                <a:pt x="6311" y="2599"/>
                              </a:cubicBezTo>
                              <a:cubicBezTo>
                                <a:pt x="6400" y="2599"/>
                                <a:pt x="6447" y="2667"/>
                                <a:pt x="6447" y="2818"/>
                              </a:cubicBezTo>
                              <a:cubicBezTo>
                                <a:pt x="6447" y="2969"/>
                                <a:pt x="6400" y="3037"/>
                                <a:pt x="6310" y="3037"/>
                              </a:cubicBezTo>
                              <a:cubicBezTo>
                                <a:pt x="6220" y="3037"/>
                                <a:pt x="6173" y="2970"/>
                                <a:pt x="6173" y="2818"/>
                              </a:cubicBezTo>
                              <a:close/>
                              <a:moveTo>
                                <a:pt x="4738" y="2766"/>
                              </a:moveTo>
                              <a:cubicBezTo>
                                <a:pt x="4489" y="2766"/>
                                <a:pt x="4489" y="2766"/>
                                <a:pt x="4489" y="2766"/>
                              </a:cubicBezTo>
                              <a:cubicBezTo>
                                <a:pt x="4497" y="2640"/>
                                <a:pt x="4543" y="2592"/>
                                <a:pt x="4614" y="2592"/>
                              </a:cubicBezTo>
                              <a:cubicBezTo>
                                <a:pt x="4701" y="2592"/>
                                <a:pt x="4738" y="2655"/>
                                <a:pt x="4738" y="2759"/>
                              </a:cubicBezTo>
                              <a:lnTo>
                                <a:pt x="4738" y="27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hthoek 1"/>
                      <wps:cNvSpPr/>
                      <wps:spPr>
                        <a:xfrm>
                          <a:off x="1066800" y="554355"/>
                          <a:ext cx="1685925" cy="612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7E2D" w:rsidRPr="006E7E2D" w:rsidRDefault="006E7E2D" w:rsidP="006E7E2D">
                            <w:pPr>
                              <w:rPr>
                                <w:rFonts w:ascii="Candara" w:hAnsi="Candara" w:cs="Arial"/>
                                <w:b/>
                                <w:color w:val="FFFFFF"/>
                                <w:w w:val="9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54EB89" id="JE1610061607JU memo Medmij header" o:spid="_x0000_s1026" editas="canvas" style="position:absolute;margin-left:0;margin-top:0;width:595.3pt;height:148pt;z-index:-251658240;mso-position-horizontal-relative:page;mso-position-vertical-relative:page" coordsize="75603,18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796;visibility:visible;mso-wrap-style:square">
                <v:fill o:detectmouseclick="t"/>
                <v:path o:connecttype="none"/>
              </v:shape>
              <v:shape id="Freeform 11" o:spid="_x0000_s1028" style="position:absolute;left:6;top:6;width:37611;height:17367;visibility:visible;mso-wrap-style:square;v-text-anchor:top" coordsize="11846,5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" path="m,1833c2179,4015,2179,4015,2179,4015v7,7,7,7,7,7c2454,4291,2454,4291,2454,4291v789,790,1828,1184,2867,1184c5322,5475,5322,5475,5322,5475v1,,1,,1,c6362,5475,7402,5081,8190,4291v269,-269,269,-269,269,-269c8466,4015,8466,4015,8466,4015,10863,1614,10863,1614,10863,1614,11329,1147,11657,591,11846,,,,,,,l,1833xm6311,2483v187,,298,127,298,335c6609,3018,6497,3154,6310,3154v-187,,-299,-127,-299,-336c6011,2619,6123,2483,6311,2483xm5032,2501v133,,133,,133,c5177,2584,5177,2584,5177,2584v46,-64,104,-101,184,-101c5435,2483,5490,2523,5514,2590v48,-66,107,-107,191,-107c5806,2483,5873,2556,5873,2676v,460,,460,,460c5720,3136,5720,3136,5720,3136v,-436,,-436,,-436c5720,2621,5688,2598,5650,2598v-53,,-85,37,-120,96c5530,3136,5530,3136,5530,3136v-154,,-154,,-154,c5376,2700,5376,2700,5376,2700v,-79,-32,-102,-69,-102c5253,2598,5221,2635,5186,2694v,442,,442,,442c5032,3136,5032,3136,5032,3136r,-635xm4611,2483v177,,279,120,279,320c4890,2824,4888,2849,4887,2866v-398,,-398,,-398,c4499,2995,4560,3037,4644,3037v57,,104,-18,159,-56c4866,3069,4866,3069,4866,3069v-62,50,-139,85,-235,85c4435,3154,4329,3023,4329,2823v,-194,102,-340,282,-340xm3452,2307v204,,204,,204,c3803,2887,3803,2887,3803,2887v139,-580,139,-580,139,-580c4149,2307,4149,2307,4149,2307v65,829,65,829,65,829c4059,3136,4059,3136,4059,3136v-22,-347,-22,-347,-22,-347c4030,2667,4024,2538,4026,2451v-151,595,-151,595,-151,595c3725,3046,3725,3046,3725,3046,3564,2449,3564,2449,3564,2449v5,112,3,226,-4,345c3539,3136,3539,3136,3539,3136v-153,,-153,,-153,l3452,2307xm6173,2818v,-150,48,-219,138,-219c6400,2599,6447,2667,6447,2818v,151,-47,219,-137,219c6220,3037,6173,2970,6173,2818xm4738,2766v-249,,-249,,-249,c4497,2640,4543,2592,4614,2592v87,,124,63,124,167l4738,2766xe" fillcolor="#4ab8a7" stroked="f">
                <v:path arrowok="t" o:connecttype="custom" o:connectlocs="691833,1273598;779145,1361148;1689735,1736725;2600325,1361148;2687955,1273598;3761105,0;0,581446;2098358,893898;1908493,893898;1597660,793342;1643698,819671;1750695,821574;1864678,848854;1816100,994771;1793875,824112;1755775,994771;1706880,856467;1646555,854564;1597660,994771;1463993,787633;1551623,909124;1474470,963367;1544955,973518;1374458,895484;1096010,731804;1207453,915785;1317308,731804;1288733,994771;1278255,777482;1182688,966222;1130300,886285;1075055,994771;1959928,893898;2046923,893898;1959928,893898;1425258,877403;1504315,875183" o:connectangles="0,0,0,0,0,0,0,0,0,0,0,0,0,0,0,0,0,0,0,0,0,0,0,0,0,0,0,0,0,0,0,0,0,0,0,0,0"/>
                <o:lock v:ext="edit" verticies="t"/>
              </v:shape>
              <v:rect id="Rechthoek 1" o:spid="_x0000_s1029" style="position:absolute;left:10668;top:5543;width:16859;height:61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" fillcolor="#4ab8a7 [3204]" stroked="f" strokeweight="2pt">
                <v:textbox inset="0,,1mm">
                  <w:txbxContent>
                    <w:p w:rsidR="006E7E2D" w:rsidRPr="006E7E2D" w:rsidRDefault="006E7E2D" w:rsidP="006E7E2D">
                      <w:pPr>
                        <w:rPr>
                          <w:rFonts w:ascii="Candara" w:hAnsi="Candara" w:cs="Arial"/>
                          <w:b/>
                          <w:color w:val="FFFFFF"/>
                          <w:w w:val="90"/>
                          <w:sz w:val="64"/>
                          <w:szCs w:val="6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60993E0A" wp14:editId="71EDE44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6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969D0" id="JE1610061550JU Briefpapier Medmij" o:spid="_x0000_s1026" editas="canvas" style="position:absolute;margin-left:0;margin-top:0;width:595.3pt;height:141.95pt;z-index:-251661312;mso-position-horizontal-relative:page;mso-position-vertical-relative:page" coordsize="75603,180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"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5" o:spid="_x0000_s1028" style="position:absolute;left:62579;top:5162;width:2978;height:2388;visibility:visible;mso-wrap-style:square;v-text-anchor:top" coordsize="937,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&#13;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6" o:spid="_x0000_s1029" style="position:absolute;left:48494;top:7213;width:16288;height:4775;visibility:visible;mso-wrap-style:square;v-text-anchor:top" coordsize="5130,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&#13;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7" o:spid="_x0000_s1030" style="position:absolute;left:54013;top:12592;width:10820;height:2349;visibility:visible;mso-wrap-style:square;v-text-anchor:top" coordsize="3408,7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&#13;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MedMij"/>
    <w:lvl w:ilvl="0">
      <w:start w:val="1"/>
      <w:numFmt w:val="bullet"/>
      <w:pStyle w:val="Opsommingbolletje1eniveauMedMij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MedMij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MedMij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MedMij"/>
    <w:lvl w:ilvl="0">
      <w:start w:val="1"/>
      <w:numFmt w:val="bullet"/>
      <w:pStyle w:val="Opsommingstreepje1eniveauMedMij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MedMij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MedMij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2879C7"/>
    <w:multiLevelType w:val="multilevel"/>
    <w:tmpl w:val="89367262"/>
    <w:numStyleLink w:val="OpsommingnummerMedMij"/>
  </w:abstractNum>
  <w:abstractNum w:abstractNumId="15" w15:restartNumberingAfterBreak="0">
    <w:nsid w:val="22735CF2"/>
    <w:multiLevelType w:val="multilevel"/>
    <w:tmpl w:val="9E50E438"/>
    <w:numStyleLink w:val="OpsommingbolletjeMedMij"/>
  </w:abstractNum>
  <w:abstractNum w:abstractNumId="16" w15:restartNumberingAfterBreak="0">
    <w:nsid w:val="29BE1155"/>
    <w:multiLevelType w:val="multilevel"/>
    <w:tmpl w:val="41A24660"/>
    <w:numStyleLink w:val="OpsommingtekenMedMij"/>
  </w:abstractNum>
  <w:abstractNum w:abstractNumId="17" w15:restartNumberingAfterBreak="0">
    <w:nsid w:val="2D665843"/>
    <w:multiLevelType w:val="multilevel"/>
    <w:tmpl w:val="DEFCE960"/>
    <w:styleLink w:val="BijlagenummeringMedMij"/>
    <w:lvl w:ilvl="0">
      <w:start w:val="1"/>
      <w:numFmt w:val="decimal"/>
      <w:pStyle w:val="Bijlagekop1MedMij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MedMij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D7E06B0"/>
    <w:multiLevelType w:val="multilevel"/>
    <w:tmpl w:val="9200769E"/>
    <w:styleLink w:val="OpsommingkleineletterMedMij"/>
    <w:lvl w:ilvl="0">
      <w:start w:val="1"/>
      <w:numFmt w:val="lowerLetter"/>
      <w:pStyle w:val="Opsommingkleinelett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398A2A0C"/>
    <w:multiLevelType w:val="multilevel"/>
    <w:tmpl w:val="89367262"/>
    <w:styleLink w:val="OpsommingnummerMedMij"/>
    <w:lvl w:ilvl="0">
      <w:start w:val="1"/>
      <w:numFmt w:val="decimal"/>
      <w:pStyle w:val="Opsommingnumm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40EF61F8"/>
    <w:multiLevelType w:val="multilevel"/>
    <w:tmpl w:val="84A2D462"/>
    <w:styleLink w:val="KopnummeringMedMij"/>
    <w:lvl w:ilvl="0">
      <w:start w:val="1"/>
      <w:numFmt w:val="decimal"/>
      <w:pStyle w:val="Kop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2E800D1"/>
    <w:multiLevelType w:val="multilevel"/>
    <w:tmpl w:val="DEFCE960"/>
    <w:numStyleLink w:val="BijlagenummeringMedMij"/>
  </w:abstractNum>
  <w:abstractNum w:abstractNumId="22" w15:restartNumberingAfterBreak="0">
    <w:nsid w:val="46A60AA0"/>
    <w:multiLevelType w:val="multilevel"/>
    <w:tmpl w:val="888E2A22"/>
    <w:styleLink w:val="OpsommingopenrondjeMedMij"/>
    <w:lvl w:ilvl="0">
      <w:start w:val="1"/>
      <w:numFmt w:val="bullet"/>
      <w:pStyle w:val="Opsommingopenrondje1eniveauMedMij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MedMij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MedMij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49E04A53"/>
    <w:multiLevelType w:val="multilevel"/>
    <w:tmpl w:val="7FB6E594"/>
    <w:styleLink w:val="AgendapuntlijstMedMij"/>
    <w:lvl w:ilvl="0">
      <w:start w:val="1"/>
      <w:numFmt w:val="decimal"/>
      <w:pStyle w:val="AgendapuntMedMij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C63AC9"/>
    <w:multiLevelType w:val="multilevel"/>
    <w:tmpl w:val="41A24660"/>
    <w:numStyleLink w:val="OpsommingtekenMedMij"/>
  </w:abstractNum>
  <w:abstractNum w:abstractNumId="26" w15:restartNumberingAfterBreak="0">
    <w:nsid w:val="5B616121"/>
    <w:multiLevelType w:val="multilevel"/>
    <w:tmpl w:val="B4BACAD8"/>
    <w:numStyleLink w:val="OpsommingstreepjeMedMij"/>
  </w:abstractNum>
  <w:abstractNum w:abstractNumId="27" w15:restartNumberingAfterBreak="0">
    <w:nsid w:val="5DC64260"/>
    <w:multiLevelType w:val="multilevel"/>
    <w:tmpl w:val="888E2A22"/>
    <w:numStyleLink w:val="OpsommingopenrondjeMedMij"/>
  </w:abstractNum>
  <w:abstractNum w:abstractNumId="28" w15:restartNumberingAfterBreak="0">
    <w:nsid w:val="5DFE3518"/>
    <w:multiLevelType w:val="multilevel"/>
    <w:tmpl w:val="888E2A22"/>
    <w:numStyleLink w:val="OpsommingopenrondjeMedMij"/>
  </w:abstractNum>
  <w:abstractNum w:abstractNumId="29" w15:restartNumberingAfterBreak="0">
    <w:nsid w:val="63F335A0"/>
    <w:multiLevelType w:val="multilevel"/>
    <w:tmpl w:val="41A24660"/>
    <w:styleLink w:val="OpsommingtekenMedMij"/>
    <w:lvl w:ilvl="0">
      <w:start w:val="1"/>
      <w:numFmt w:val="bullet"/>
      <w:pStyle w:val="Opsommingteken1eniveauMedMij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MedMij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teken3eniveauMedMij"/>
      <w:lvlText w:val="&gt;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384B9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384B9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384B9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384B96" w:themeColor="text1"/>
      </w:rPr>
    </w:lvl>
  </w:abstractNum>
  <w:abstractNum w:abstractNumId="30" w15:restartNumberingAfterBreak="0">
    <w:nsid w:val="6B382304"/>
    <w:multiLevelType w:val="multilevel"/>
    <w:tmpl w:val="41A24660"/>
    <w:numStyleLink w:val="OpsommingtekenMedMij"/>
  </w:abstractNum>
  <w:abstractNum w:abstractNumId="31" w15:restartNumberingAfterBreak="0">
    <w:nsid w:val="6C6644DD"/>
    <w:multiLevelType w:val="multilevel"/>
    <w:tmpl w:val="9E50E438"/>
    <w:numStyleLink w:val="OpsommingbolletjeMedMij"/>
  </w:abstractNum>
  <w:abstractNum w:abstractNumId="32" w15:restartNumberingAfterBreak="0">
    <w:nsid w:val="6CAB1E63"/>
    <w:multiLevelType w:val="multilevel"/>
    <w:tmpl w:val="7FB6E594"/>
    <w:numStyleLink w:val="AgendapuntlijstMedMij"/>
  </w:abstractNum>
  <w:abstractNum w:abstractNumId="33" w15:restartNumberingAfterBreak="0">
    <w:nsid w:val="6E7370EC"/>
    <w:multiLevelType w:val="multilevel"/>
    <w:tmpl w:val="9200769E"/>
    <w:numStyleLink w:val="OpsommingkleineletterMedMij"/>
  </w:abstractNum>
  <w:abstractNum w:abstractNumId="34" w15:restartNumberingAfterBreak="0">
    <w:nsid w:val="717435D9"/>
    <w:multiLevelType w:val="multilevel"/>
    <w:tmpl w:val="84A2D462"/>
    <w:numStyleLink w:val="KopnummeringMedMij"/>
  </w:abstractNum>
  <w:abstractNum w:abstractNumId="35" w15:restartNumberingAfterBreak="0">
    <w:nsid w:val="792E34E6"/>
    <w:multiLevelType w:val="multilevel"/>
    <w:tmpl w:val="888E2A22"/>
    <w:numStyleLink w:val="OpsommingopenrondjeMedMij"/>
  </w:abstractNum>
  <w:abstractNum w:abstractNumId="36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11"/>
  </w:num>
  <w:num w:numId="5">
    <w:abstractNumId w:val="24"/>
  </w:num>
  <w:num w:numId="6">
    <w:abstractNumId w:val="13"/>
  </w:num>
  <w:num w:numId="7">
    <w:abstractNumId w:val="12"/>
  </w:num>
  <w:num w:numId="8">
    <w:abstractNumId w:val="18"/>
  </w:num>
  <w:num w:numId="9">
    <w:abstractNumId w:val="20"/>
  </w:num>
  <w:num w:numId="10">
    <w:abstractNumId w:val="2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3"/>
  </w:num>
  <w:num w:numId="25">
    <w:abstractNumId w:val="14"/>
  </w:num>
  <w:num w:numId="26">
    <w:abstractNumId w:val="2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3"/>
  </w:num>
  <w:num w:numId="31">
    <w:abstractNumId w:val="32"/>
  </w:num>
  <w:num w:numId="32">
    <w:abstractNumId w:val="34"/>
  </w:num>
  <w:num w:numId="33">
    <w:abstractNumId w:val="15"/>
  </w:num>
  <w:num w:numId="34">
    <w:abstractNumId w:val="30"/>
  </w:num>
  <w:num w:numId="35">
    <w:abstractNumId w:val="35"/>
  </w:num>
  <w:num w:numId="36">
    <w:abstractNumId w:val="31"/>
  </w:num>
  <w:num w:numId="37">
    <w:abstractNumId w:val="25"/>
  </w:num>
  <w:num w:numId="38">
    <w:abstractNumId w:val="27"/>
  </w:num>
  <w:num w:numId="39">
    <w:abstractNumId w:val="28"/>
  </w:num>
  <w:num w:numId="40">
    <w:abstractNumId w:val="16"/>
  </w:num>
  <w:num w:numId="41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0F"/>
    <w:rsid w:val="00004562"/>
    <w:rsid w:val="00006237"/>
    <w:rsid w:val="0000663D"/>
    <w:rsid w:val="00010D95"/>
    <w:rsid w:val="00011BFA"/>
    <w:rsid w:val="00012581"/>
    <w:rsid w:val="00021BC6"/>
    <w:rsid w:val="0002562D"/>
    <w:rsid w:val="00032E49"/>
    <w:rsid w:val="0003377A"/>
    <w:rsid w:val="00035232"/>
    <w:rsid w:val="000418EF"/>
    <w:rsid w:val="0004513F"/>
    <w:rsid w:val="00050D4B"/>
    <w:rsid w:val="00050F80"/>
    <w:rsid w:val="0005205D"/>
    <w:rsid w:val="00052426"/>
    <w:rsid w:val="00052FF4"/>
    <w:rsid w:val="00053E43"/>
    <w:rsid w:val="0005430B"/>
    <w:rsid w:val="0005732F"/>
    <w:rsid w:val="00066DF0"/>
    <w:rsid w:val="00067A2C"/>
    <w:rsid w:val="00074DAC"/>
    <w:rsid w:val="0009698A"/>
    <w:rsid w:val="000A1B78"/>
    <w:rsid w:val="000A4D58"/>
    <w:rsid w:val="000C0969"/>
    <w:rsid w:val="000C1A1A"/>
    <w:rsid w:val="000D6AB7"/>
    <w:rsid w:val="000E1539"/>
    <w:rsid w:val="000E1A9B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0A70"/>
    <w:rsid w:val="001639F5"/>
    <w:rsid w:val="0018093D"/>
    <w:rsid w:val="00187A59"/>
    <w:rsid w:val="001B1B37"/>
    <w:rsid w:val="001B4C7E"/>
    <w:rsid w:val="001C11BE"/>
    <w:rsid w:val="001C6232"/>
    <w:rsid w:val="001C63E7"/>
    <w:rsid w:val="001D20D4"/>
    <w:rsid w:val="001D2384"/>
    <w:rsid w:val="001D2A06"/>
    <w:rsid w:val="001E2293"/>
    <w:rsid w:val="001E34AC"/>
    <w:rsid w:val="001F5B4F"/>
    <w:rsid w:val="001F5C28"/>
    <w:rsid w:val="001F6547"/>
    <w:rsid w:val="001F7387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37E8D"/>
    <w:rsid w:val="00240CA2"/>
    <w:rsid w:val="00242226"/>
    <w:rsid w:val="0024342B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A2E44"/>
    <w:rsid w:val="002A5A60"/>
    <w:rsid w:val="002A5E42"/>
    <w:rsid w:val="002B08A4"/>
    <w:rsid w:val="002B2998"/>
    <w:rsid w:val="002B64EE"/>
    <w:rsid w:val="002C46FB"/>
    <w:rsid w:val="002D0E88"/>
    <w:rsid w:val="002D52B2"/>
    <w:rsid w:val="002E2611"/>
    <w:rsid w:val="002E274E"/>
    <w:rsid w:val="002E5F1B"/>
    <w:rsid w:val="002E68CD"/>
    <w:rsid w:val="002F678C"/>
    <w:rsid w:val="002F7B77"/>
    <w:rsid w:val="003063C0"/>
    <w:rsid w:val="00312D26"/>
    <w:rsid w:val="0031327F"/>
    <w:rsid w:val="00317DEA"/>
    <w:rsid w:val="00322A9F"/>
    <w:rsid w:val="00323121"/>
    <w:rsid w:val="00334D4B"/>
    <w:rsid w:val="00335B5E"/>
    <w:rsid w:val="003376E8"/>
    <w:rsid w:val="00337DDE"/>
    <w:rsid w:val="00343557"/>
    <w:rsid w:val="00346631"/>
    <w:rsid w:val="00347094"/>
    <w:rsid w:val="003477B3"/>
    <w:rsid w:val="0036336D"/>
    <w:rsid w:val="00364B2C"/>
    <w:rsid w:val="00364E1D"/>
    <w:rsid w:val="00365254"/>
    <w:rsid w:val="00365327"/>
    <w:rsid w:val="00371184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14A0"/>
    <w:rsid w:val="003B595E"/>
    <w:rsid w:val="003D04B7"/>
    <w:rsid w:val="003D09E4"/>
    <w:rsid w:val="003D414A"/>
    <w:rsid w:val="003D49E5"/>
    <w:rsid w:val="003E30F2"/>
    <w:rsid w:val="003E3B7D"/>
    <w:rsid w:val="003E766F"/>
    <w:rsid w:val="003F2747"/>
    <w:rsid w:val="003F5CA6"/>
    <w:rsid w:val="004001AF"/>
    <w:rsid w:val="00410F28"/>
    <w:rsid w:val="0041674F"/>
    <w:rsid w:val="0042594D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26C"/>
    <w:rsid w:val="00486319"/>
    <w:rsid w:val="00487543"/>
    <w:rsid w:val="004875E2"/>
    <w:rsid w:val="00490BBD"/>
    <w:rsid w:val="00495327"/>
    <w:rsid w:val="004A7ABD"/>
    <w:rsid w:val="004B2C90"/>
    <w:rsid w:val="004C51F8"/>
    <w:rsid w:val="004C6034"/>
    <w:rsid w:val="004D2412"/>
    <w:rsid w:val="004E71EC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645C"/>
    <w:rsid w:val="00545244"/>
    <w:rsid w:val="00553801"/>
    <w:rsid w:val="005615BE"/>
    <w:rsid w:val="00562E3D"/>
    <w:rsid w:val="005711C6"/>
    <w:rsid w:val="00575FFC"/>
    <w:rsid w:val="00581184"/>
    <w:rsid w:val="005818B8"/>
    <w:rsid w:val="0059027A"/>
    <w:rsid w:val="005A1176"/>
    <w:rsid w:val="005A2BEC"/>
    <w:rsid w:val="005B4FAF"/>
    <w:rsid w:val="005C5603"/>
    <w:rsid w:val="005C6668"/>
    <w:rsid w:val="005D4151"/>
    <w:rsid w:val="005D5E21"/>
    <w:rsid w:val="005E3E58"/>
    <w:rsid w:val="00600C3E"/>
    <w:rsid w:val="006040DB"/>
    <w:rsid w:val="006062D9"/>
    <w:rsid w:val="00606D41"/>
    <w:rsid w:val="00612C22"/>
    <w:rsid w:val="00613705"/>
    <w:rsid w:val="00624485"/>
    <w:rsid w:val="00631FA6"/>
    <w:rsid w:val="00641E45"/>
    <w:rsid w:val="00647A67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E554B"/>
    <w:rsid w:val="006E5F58"/>
    <w:rsid w:val="006E7E2D"/>
    <w:rsid w:val="006E7FEA"/>
    <w:rsid w:val="00702280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4393"/>
    <w:rsid w:val="007B3114"/>
    <w:rsid w:val="007B5373"/>
    <w:rsid w:val="007B661C"/>
    <w:rsid w:val="007C0010"/>
    <w:rsid w:val="007C037C"/>
    <w:rsid w:val="007D4A7D"/>
    <w:rsid w:val="007D4DCE"/>
    <w:rsid w:val="007E7724"/>
    <w:rsid w:val="007F1417"/>
    <w:rsid w:val="007F48F0"/>
    <w:rsid w:val="007F653F"/>
    <w:rsid w:val="008064EE"/>
    <w:rsid w:val="00810585"/>
    <w:rsid w:val="008222EE"/>
    <w:rsid w:val="00823AC1"/>
    <w:rsid w:val="00826EA4"/>
    <w:rsid w:val="00832239"/>
    <w:rsid w:val="008347B7"/>
    <w:rsid w:val="00843B35"/>
    <w:rsid w:val="00854B34"/>
    <w:rsid w:val="008564AC"/>
    <w:rsid w:val="0086137E"/>
    <w:rsid w:val="008664DD"/>
    <w:rsid w:val="008736AE"/>
    <w:rsid w:val="00873726"/>
    <w:rsid w:val="008775D3"/>
    <w:rsid w:val="00877BD5"/>
    <w:rsid w:val="008802D3"/>
    <w:rsid w:val="00886BB9"/>
    <w:rsid w:val="008870F0"/>
    <w:rsid w:val="008931CF"/>
    <w:rsid w:val="00893934"/>
    <w:rsid w:val="008A2A1D"/>
    <w:rsid w:val="008B5CD1"/>
    <w:rsid w:val="008B641B"/>
    <w:rsid w:val="008C16B2"/>
    <w:rsid w:val="008C2F90"/>
    <w:rsid w:val="008C6251"/>
    <w:rsid w:val="008D4FB9"/>
    <w:rsid w:val="008D7BDD"/>
    <w:rsid w:val="008E0E2D"/>
    <w:rsid w:val="0090254C"/>
    <w:rsid w:val="0090724E"/>
    <w:rsid w:val="00910D57"/>
    <w:rsid w:val="009221AC"/>
    <w:rsid w:val="009225D7"/>
    <w:rsid w:val="009261FD"/>
    <w:rsid w:val="0093310F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91B6D"/>
    <w:rsid w:val="009B5DF9"/>
    <w:rsid w:val="009C1976"/>
    <w:rsid w:val="009C2F9E"/>
    <w:rsid w:val="009D5AE2"/>
    <w:rsid w:val="00A07FEF"/>
    <w:rsid w:val="00A1497C"/>
    <w:rsid w:val="00A21956"/>
    <w:rsid w:val="00A275EE"/>
    <w:rsid w:val="00A42EEC"/>
    <w:rsid w:val="00A50406"/>
    <w:rsid w:val="00A50767"/>
    <w:rsid w:val="00A50801"/>
    <w:rsid w:val="00A60A58"/>
    <w:rsid w:val="00A61B21"/>
    <w:rsid w:val="00A65B09"/>
    <w:rsid w:val="00A670BB"/>
    <w:rsid w:val="00A76E7C"/>
    <w:rsid w:val="00A871D6"/>
    <w:rsid w:val="00AB0D90"/>
    <w:rsid w:val="00AB1E21"/>
    <w:rsid w:val="00AB1E30"/>
    <w:rsid w:val="00AB2477"/>
    <w:rsid w:val="00AB56F0"/>
    <w:rsid w:val="00AB5DBD"/>
    <w:rsid w:val="00AB77BB"/>
    <w:rsid w:val="00AC273E"/>
    <w:rsid w:val="00AD24E6"/>
    <w:rsid w:val="00AD31A0"/>
    <w:rsid w:val="00AD4DF7"/>
    <w:rsid w:val="00AE0183"/>
    <w:rsid w:val="00AE2110"/>
    <w:rsid w:val="00AE2EB1"/>
    <w:rsid w:val="00AF771F"/>
    <w:rsid w:val="00B01DA1"/>
    <w:rsid w:val="00B11A76"/>
    <w:rsid w:val="00B233E3"/>
    <w:rsid w:val="00B23F03"/>
    <w:rsid w:val="00B346DF"/>
    <w:rsid w:val="00B460C2"/>
    <w:rsid w:val="00B47460"/>
    <w:rsid w:val="00B52796"/>
    <w:rsid w:val="00B554DC"/>
    <w:rsid w:val="00B63EB9"/>
    <w:rsid w:val="00B75ED8"/>
    <w:rsid w:val="00B77809"/>
    <w:rsid w:val="00B860DC"/>
    <w:rsid w:val="00B912A3"/>
    <w:rsid w:val="00B9540B"/>
    <w:rsid w:val="00BA3794"/>
    <w:rsid w:val="00BA3F4D"/>
    <w:rsid w:val="00BA77AB"/>
    <w:rsid w:val="00BA79E3"/>
    <w:rsid w:val="00BB1FC1"/>
    <w:rsid w:val="00BB239A"/>
    <w:rsid w:val="00BB31CE"/>
    <w:rsid w:val="00BC0188"/>
    <w:rsid w:val="00BC6FB7"/>
    <w:rsid w:val="00BE2F5C"/>
    <w:rsid w:val="00BE55A7"/>
    <w:rsid w:val="00BE64B3"/>
    <w:rsid w:val="00BF6A7B"/>
    <w:rsid w:val="00BF6B3C"/>
    <w:rsid w:val="00C06D9A"/>
    <w:rsid w:val="00C0702B"/>
    <w:rsid w:val="00C11B08"/>
    <w:rsid w:val="00C12133"/>
    <w:rsid w:val="00C17A25"/>
    <w:rsid w:val="00C201EB"/>
    <w:rsid w:val="00C33308"/>
    <w:rsid w:val="00C4003A"/>
    <w:rsid w:val="00C41422"/>
    <w:rsid w:val="00C51137"/>
    <w:rsid w:val="00C6206C"/>
    <w:rsid w:val="00C63D0B"/>
    <w:rsid w:val="00C72D11"/>
    <w:rsid w:val="00C85CA7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E2BA6"/>
    <w:rsid w:val="00CE564D"/>
    <w:rsid w:val="00CF2B0C"/>
    <w:rsid w:val="00D023A0"/>
    <w:rsid w:val="00D135BB"/>
    <w:rsid w:val="00D16E87"/>
    <w:rsid w:val="00D212CB"/>
    <w:rsid w:val="00D27D0E"/>
    <w:rsid w:val="00D35DA7"/>
    <w:rsid w:val="00D47AD0"/>
    <w:rsid w:val="00D57A57"/>
    <w:rsid w:val="00D613A9"/>
    <w:rsid w:val="00D7238E"/>
    <w:rsid w:val="00D73003"/>
    <w:rsid w:val="00D73C03"/>
    <w:rsid w:val="00D81A72"/>
    <w:rsid w:val="00D92EDA"/>
    <w:rsid w:val="00D9359B"/>
    <w:rsid w:val="00DA5661"/>
    <w:rsid w:val="00DA6E07"/>
    <w:rsid w:val="00DA7584"/>
    <w:rsid w:val="00DA7A62"/>
    <w:rsid w:val="00DB0413"/>
    <w:rsid w:val="00DB0F15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300"/>
    <w:rsid w:val="00E05BA5"/>
    <w:rsid w:val="00E07762"/>
    <w:rsid w:val="00E12CAA"/>
    <w:rsid w:val="00E318F2"/>
    <w:rsid w:val="00E334BB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67EEB"/>
    <w:rsid w:val="00E7078D"/>
    <w:rsid w:val="00E7085E"/>
    <w:rsid w:val="00E76843"/>
    <w:rsid w:val="00E87FB4"/>
    <w:rsid w:val="00E93FCF"/>
    <w:rsid w:val="00E9653B"/>
    <w:rsid w:val="00E96BF0"/>
    <w:rsid w:val="00E9778E"/>
    <w:rsid w:val="00EB7C66"/>
    <w:rsid w:val="00EC57C2"/>
    <w:rsid w:val="00EC72BE"/>
    <w:rsid w:val="00EE35E4"/>
    <w:rsid w:val="00F005C9"/>
    <w:rsid w:val="00F0535C"/>
    <w:rsid w:val="00F1404D"/>
    <w:rsid w:val="00F16B2B"/>
    <w:rsid w:val="00F16EDB"/>
    <w:rsid w:val="00F208DC"/>
    <w:rsid w:val="00F22CB3"/>
    <w:rsid w:val="00F234F5"/>
    <w:rsid w:val="00F24763"/>
    <w:rsid w:val="00F3166C"/>
    <w:rsid w:val="00F33259"/>
    <w:rsid w:val="00F44FB8"/>
    <w:rsid w:val="00F502CA"/>
    <w:rsid w:val="00F515D0"/>
    <w:rsid w:val="00F519B9"/>
    <w:rsid w:val="00F55E8B"/>
    <w:rsid w:val="00F564F9"/>
    <w:rsid w:val="00F63C7C"/>
    <w:rsid w:val="00F669BA"/>
    <w:rsid w:val="00F7766C"/>
    <w:rsid w:val="00F82076"/>
    <w:rsid w:val="00F94FCC"/>
    <w:rsid w:val="00FA1E8B"/>
    <w:rsid w:val="00FA269F"/>
    <w:rsid w:val="00FB22AF"/>
    <w:rsid w:val="00FB2AAE"/>
    <w:rsid w:val="00FB7F9C"/>
    <w:rsid w:val="00FC25E1"/>
    <w:rsid w:val="00FC3FA5"/>
    <w:rsid w:val="00FC4004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D309F55-CA79-9A46-9CAB-5A0EDFF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Standaard MedMij"/>
    <w:next w:val="BasistekstMedMij"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styleId="Kop1">
    <w:name w:val="heading 1"/>
    <w:aliases w:val="Kop 1 MedMij"/>
    <w:basedOn w:val="ZsysbasisMedMij"/>
    <w:next w:val="BasistekstMedMij"/>
    <w:qFormat/>
    <w:rsid w:val="00B52796"/>
    <w:pPr>
      <w:keepNext/>
      <w:keepLines/>
      <w:numPr>
        <w:numId w:val="41"/>
      </w:numPr>
      <w:spacing w:before="240"/>
      <w:outlineLvl w:val="0"/>
    </w:pPr>
    <w:rPr>
      <w:b/>
      <w:bCs/>
      <w:szCs w:val="32"/>
    </w:rPr>
  </w:style>
  <w:style w:type="paragraph" w:styleId="Kop2">
    <w:name w:val="heading 2"/>
    <w:aliases w:val="Kop 2 MedMij"/>
    <w:basedOn w:val="ZsysbasisMedMij"/>
    <w:next w:val="BasistekstMedMij"/>
    <w:qFormat/>
    <w:rsid w:val="00F24763"/>
    <w:pPr>
      <w:keepNext/>
      <w:keepLines/>
      <w:numPr>
        <w:ilvl w:val="1"/>
        <w:numId w:val="41"/>
      </w:numPr>
      <w:spacing w:before="240" w:line="300" w:lineRule="atLeast"/>
      <w:ind w:left="709" w:hanging="709"/>
      <w:outlineLvl w:val="1"/>
    </w:pPr>
    <w:rPr>
      <w:b/>
      <w:bCs/>
      <w:iCs/>
      <w:szCs w:val="28"/>
    </w:rPr>
  </w:style>
  <w:style w:type="paragraph" w:styleId="Kop3">
    <w:name w:val="heading 3"/>
    <w:aliases w:val="Kop 3 MedMij"/>
    <w:basedOn w:val="ZsysbasisMedMij"/>
    <w:next w:val="BasistekstMedMij"/>
    <w:qFormat/>
    <w:rsid w:val="00F24763"/>
    <w:pPr>
      <w:keepNext/>
      <w:keepLines/>
      <w:numPr>
        <w:ilvl w:val="2"/>
        <w:numId w:val="41"/>
      </w:numPr>
      <w:spacing w:before="240"/>
      <w:ind w:left="709" w:hanging="709"/>
      <w:outlineLvl w:val="2"/>
    </w:pPr>
    <w:rPr>
      <w:b/>
      <w:iCs/>
    </w:rPr>
  </w:style>
  <w:style w:type="paragraph" w:styleId="Kop4">
    <w:name w:val="heading 4"/>
    <w:aliases w:val="Kop 4 MedMij"/>
    <w:basedOn w:val="ZsysbasisMedMij"/>
    <w:next w:val="BasistekstMedMij"/>
    <w:rsid w:val="006662ED"/>
    <w:pPr>
      <w:keepNext/>
      <w:keepLines/>
      <w:numPr>
        <w:ilvl w:val="3"/>
        <w:numId w:val="41"/>
      </w:numPr>
      <w:outlineLvl w:val="3"/>
    </w:pPr>
    <w:rPr>
      <w:bCs/>
      <w:szCs w:val="24"/>
    </w:rPr>
  </w:style>
  <w:style w:type="paragraph" w:styleId="Kop5">
    <w:name w:val="heading 5"/>
    <w:aliases w:val="Kop 5 MedMij"/>
    <w:basedOn w:val="ZsysbasisMedMij"/>
    <w:next w:val="BasistekstMedMij"/>
    <w:rsid w:val="006662ED"/>
    <w:pPr>
      <w:keepNext/>
      <w:keepLines/>
      <w:numPr>
        <w:ilvl w:val="4"/>
        <w:numId w:val="41"/>
      </w:numPr>
      <w:outlineLvl w:val="4"/>
    </w:pPr>
    <w:rPr>
      <w:bCs/>
      <w:iCs/>
      <w:szCs w:val="22"/>
    </w:rPr>
  </w:style>
  <w:style w:type="paragraph" w:styleId="Kop6">
    <w:name w:val="heading 6"/>
    <w:aliases w:val="Kop 6 MedMij"/>
    <w:basedOn w:val="ZsysbasisMedMij"/>
    <w:next w:val="BasistekstMedMij"/>
    <w:rsid w:val="000E1539"/>
    <w:pPr>
      <w:keepNext/>
      <w:keepLines/>
      <w:numPr>
        <w:ilvl w:val="5"/>
        <w:numId w:val="41"/>
      </w:numPr>
      <w:outlineLvl w:val="5"/>
    </w:pPr>
  </w:style>
  <w:style w:type="paragraph" w:styleId="Kop7">
    <w:name w:val="heading 7"/>
    <w:aliases w:val="Kop 7 MedMij"/>
    <w:basedOn w:val="ZsysbasisMedMij"/>
    <w:next w:val="BasistekstMedMij"/>
    <w:rsid w:val="000E1539"/>
    <w:pPr>
      <w:keepNext/>
      <w:keepLines/>
      <w:numPr>
        <w:ilvl w:val="6"/>
        <w:numId w:val="41"/>
      </w:numPr>
      <w:outlineLvl w:val="6"/>
    </w:pPr>
    <w:rPr>
      <w:bCs/>
      <w:szCs w:val="20"/>
    </w:rPr>
  </w:style>
  <w:style w:type="paragraph" w:styleId="Kop8">
    <w:name w:val="heading 8"/>
    <w:aliases w:val="Kop 8 MedMij"/>
    <w:basedOn w:val="ZsysbasisMedMij"/>
    <w:next w:val="BasistekstMedMij"/>
    <w:rsid w:val="000E1539"/>
    <w:pPr>
      <w:keepNext/>
      <w:keepLines/>
      <w:numPr>
        <w:ilvl w:val="7"/>
        <w:numId w:val="41"/>
      </w:numPr>
      <w:outlineLvl w:val="7"/>
    </w:pPr>
    <w:rPr>
      <w:iCs/>
      <w:szCs w:val="20"/>
    </w:rPr>
  </w:style>
  <w:style w:type="paragraph" w:styleId="Kop9">
    <w:name w:val="heading 9"/>
    <w:aliases w:val="Kop 9 MedMij"/>
    <w:basedOn w:val="ZsysbasisMedMij"/>
    <w:next w:val="BasistekstMedMij"/>
    <w:rsid w:val="000E1539"/>
    <w:pPr>
      <w:keepNext/>
      <w:keepLines/>
      <w:numPr>
        <w:ilvl w:val="8"/>
        <w:numId w:val="41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MedMij">
    <w:name w:val="Basistekst MedMij"/>
    <w:basedOn w:val="ZsysbasisMedMij"/>
    <w:qFormat/>
    <w:rsid w:val="007B661C"/>
  </w:style>
  <w:style w:type="paragraph" w:customStyle="1" w:styleId="ZsysbasisMedMij">
    <w:name w:val="Zsysbasis MedMij"/>
    <w:next w:val="BasistekstMedMij"/>
    <w:link w:val="ZsysbasisMedMijChar"/>
    <w:semiHidden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customStyle="1" w:styleId="BasistekstvetMedMij">
    <w:name w:val="Basistekst vet MedMij"/>
    <w:basedOn w:val="ZsysbasisMedMij"/>
    <w:next w:val="BasistekstMedMij"/>
    <w:qFormat/>
    <w:rsid w:val="00122DED"/>
    <w:rPr>
      <w:b/>
      <w:bCs/>
    </w:rPr>
  </w:style>
  <w:style w:type="character" w:styleId="GevolgdeHyperlink">
    <w:name w:val="FollowedHyperlink"/>
    <w:aliases w:val="GevolgdeHyperlink MedMij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MedMij"/>
    <w:basedOn w:val="Standaardalinea-lettertype"/>
    <w:uiPriority w:val="99"/>
    <w:rsid w:val="00B460C2"/>
    <w:rPr>
      <w:color w:val="auto"/>
      <w:u w:val="none"/>
    </w:rPr>
  </w:style>
  <w:style w:type="paragraph" w:customStyle="1" w:styleId="AdresvakMedMij">
    <w:name w:val="Adresvak MedMij"/>
    <w:basedOn w:val="ZsysbasisMedMij"/>
    <w:rsid w:val="001F7387"/>
    <w:pPr>
      <w:spacing w:line="245" w:lineRule="exact"/>
    </w:pPr>
    <w:rPr>
      <w:noProof/>
    </w:rPr>
  </w:style>
  <w:style w:type="paragraph" w:styleId="Koptekst">
    <w:name w:val="header"/>
    <w:basedOn w:val="ZsysbasisMedMij"/>
    <w:next w:val="BasistekstMedMij"/>
    <w:semiHidden/>
    <w:rsid w:val="00122DED"/>
  </w:style>
  <w:style w:type="paragraph" w:styleId="Voettekst">
    <w:name w:val="footer"/>
    <w:basedOn w:val="ZsysbasisMedMij"/>
    <w:next w:val="BasistekstMedMij"/>
    <w:link w:val="VoettekstChar"/>
    <w:semiHidden/>
    <w:rsid w:val="00122DED"/>
    <w:pPr>
      <w:jc w:val="right"/>
    </w:pPr>
  </w:style>
  <w:style w:type="paragraph" w:customStyle="1" w:styleId="KoptekstMedMij">
    <w:name w:val="Koptekst MedMij"/>
    <w:basedOn w:val="ZsysbasisdocumentgegevensMedMij"/>
    <w:rsid w:val="00122DED"/>
  </w:style>
  <w:style w:type="paragraph" w:customStyle="1" w:styleId="VoettekstMedMij">
    <w:name w:val="Voettekst MedMij"/>
    <w:basedOn w:val="ZsysbasisdocumentgegevensMedMij"/>
    <w:rsid w:val="00613705"/>
    <w:pPr>
      <w:spacing w:line="180" w:lineRule="exact"/>
    </w:pPr>
    <w:rPr>
      <w:b/>
      <w:color w:val="384B96" w:themeColor="text1"/>
      <w:sz w:val="14"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MedMij">
    <w:name w:val="Basistekst cursief MedMij"/>
    <w:basedOn w:val="ZsysbasisMedMij"/>
    <w:next w:val="BasistekstMedMij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dMij"/>
    <w:next w:val="BasistekstMedMij"/>
    <w:semiHidden/>
    <w:rsid w:val="0020607F"/>
  </w:style>
  <w:style w:type="paragraph" w:styleId="Adresenvelop">
    <w:name w:val="envelope address"/>
    <w:basedOn w:val="ZsysbasisMedMij"/>
    <w:next w:val="BasistekstMedMij"/>
    <w:semiHidden/>
    <w:rsid w:val="0020607F"/>
  </w:style>
  <w:style w:type="paragraph" w:styleId="Afsluiting">
    <w:name w:val="Closing"/>
    <w:basedOn w:val="ZsysbasisMedMij"/>
    <w:next w:val="BasistekstMedMij"/>
    <w:semiHidden/>
    <w:rsid w:val="0020607F"/>
  </w:style>
  <w:style w:type="paragraph" w:customStyle="1" w:styleId="Inspring1eniveauMedMij">
    <w:name w:val="Inspring 1e niveau MedMij"/>
    <w:basedOn w:val="ZsysbasisMedMij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MedMij">
    <w:name w:val="Inspring 2e niveau MedMij"/>
    <w:basedOn w:val="ZsysbasisMedMij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MedMij">
    <w:name w:val="Inspring 3e niveau MedMij"/>
    <w:basedOn w:val="ZsysbasisMedMij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MedMij">
    <w:name w:val="Zwevend 1e niveau MedMij"/>
    <w:basedOn w:val="ZsysbasisMedMij"/>
    <w:qFormat/>
    <w:rsid w:val="00122DED"/>
    <w:pPr>
      <w:ind w:left="284"/>
    </w:pPr>
  </w:style>
  <w:style w:type="paragraph" w:customStyle="1" w:styleId="Zwevend2eniveauMedMij">
    <w:name w:val="Zwevend 2e niveau MedMij"/>
    <w:basedOn w:val="ZsysbasisMedMij"/>
    <w:qFormat/>
    <w:rsid w:val="00122DED"/>
    <w:pPr>
      <w:ind w:left="567"/>
    </w:pPr>
  </w:style>
  <w:style w:type="paragraph" w:customStyle="1" w:styleId="Zwevend3eniveauMedMij">
    <w:name w:val="Zwevend 3e niveau MedMij"/>
    <w:basedOn w:val="ZsysbasisMedMij"/>
    <w:qFormat/>
    <w:rsid w:val="00122DED"/>
    <w:pPr>
      <w:ind w:left="851"/>
    </w:pPr>
  </w:style>
  <w:style w:type="paragraph" w:styleId="Inhopg1">
    <w:name w:val="toc 1"/>
    <w:aliases w:val="Inhopg 1 MedMij"/>
    <w:basedOn w:val="ZsysbasistocMedMij"/>
    <w:next w:val="BasistekstMedMij"/>
    <w:uiPriority w:val="39"/>
    <w:rsid w:val="0031327F"/>
    <w:pPr>
      <w:spacing w:before="240"/>
      <w:ind w:left="340" w:hanging="340"/>
    </w:pPr>
    <w:rPr>
      <w:b/>
    </w:rPr>
  </w:style>
  <w:style w:type="paragraph" w:styleId="Inhopg2">
    <w:name w:val="toc 2"/>
    <w:aliases w:val="Inhopg 2 MedMij"/>
    <w:basedOn w:val="ZsysbasistocMedMij"/>
    <w:next w:val="BasistekstMedMij"/>
    <w:uiPriority w:val="39"/>
    <w:rsid w:val="0031327F"/>
    <w:pPr>
      <w:ind w:left="907" w:hanging="567"/>
    </w:pPr>
    <w:rPr>
      <w:rFonts w:ascii="Calibri Light" w:hAnsi="Calibri Light"/>
    </w:rPr>
  </w:style>
  <w:style w:type="paragraph" w:styleId="Inhopg3">
    <w:name w:val="toc 3"/>
    <w:aliases w:val="Inhopg 3 MedMij"/>
    <w:basedOn w:val="ZsysbasistocMedMij"/>
    <w:next w:val="BasistekstMedMij"/>
    <w:uiPriority w:val="39"/>
    <w:rsid w:val="0031327F"/>
    <w:pPr>
      <w:ind w:left="1587" w:hanging="680"/>
    </w:pPr>
    <w:rPr>
      <w:rFonts w:ascii="Calibri Light" w:hAnsi="Calibri Light"/>
    </w:rPr>
  </w:style>
  <w:style w:type="paragraph" w:styleId="Inhopg4">
    <w:name w:val="toc 4"/>
    <w:aliases w:val="Inhopg 4 MedMij"/>
    <w:basedOn w:val="ZsysbasistocMedMij"/>
    <w:next w:val="BasistekstMedMij"/>
    <w:rsid w:val="00122DED"/>
  </w:style>
  <w:style w:type="paragraph" w:styleId="Bronvermelding">
    <w:name w:val="table of authorities"/>
    <w:basedOn w:val="ZsysbasisMedMij"/>
    <w:next w:val="BasistekstMedMij"/>
    <w:semiHidden/>
    <w:rsid w:val="00F33259"/>
    <w:pPr>
      <w:ind w:left="180" w:hanging="180"/>
    </w:pPr>
  </w:style>
  <w:style w:type="paragraph" w:styleId="Index2">
    <w:name w:val="index 2"/>
    <w:basedOn w:val="ZsysbasisMedMij"/>
    <w:next w:val="BasistekstMedMij"/>
    <w:semiHidden/>
    <w:rsid w:val="00122DED"/>
  </w:style>
  <w:style w:type="paragraph" w:styleId="Index3">
    <w:name w:val="index 3"/>
    <w:basedOn w:val="ZsysbasisMedMij"/>
    <w:next w:val="BasistekstMedMij"/>
    <w:semiHidden/>
    <w:rsid w:val="00122DED"/>
  </w:style>
  <w:style w:type="paragraph" w:styleId="Ondertitel">
    <w:name w:val="Subtitle"/>
    <w:basedOn w:val="ZsysbasisMedMij"/>
    <w:next w:val="BasistekstMedMij"/>
    <w:semiHidden/>
    <w:rsid w:val="00122DED"/>
  </w:style>
  <w:style w:type="paragraph" w:styleId="Titel">
    <w:name w:val="Title"/>
    <w:basedOn w:val="ZsysbasisMedMij"/>
    <w:next w:val="BasistekstMedMij"/>
    <w:semiHidden/>
    <w:rsid w:val="00122DED"/>
  </w:style>
  <w:style w:type="paragraph" w:customStyle="1" w:styleId="Kop2zondernummerMedMij">
    <w:name w:val="Kop 2 zonder nummer MedMij"/>
    <w:basedOn w:val="ZsysbasisMedMij"/>
    <w:next w:val="BasistekstMedMij"/>
    <w:qFormat/>
    <w:rsid w:val="00FA269F"/>
    <w:pPr>
      <w:keepNext/>
      <w:keepLines/>
      <w:spacing w:before="440" w:after="200" w:line="300" w:lineRule="atLeast"/>
    </w:pPr>
    <w:rPr>
      <w:b/>
      <w:bCs/>
      <w:iCs/>
      <w:sz w:val="24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MedMij">
    <w:name w:val="Kop 1 zonder nummer MedMij"/>
    <w:basedOn w:val="ZsysbasisMedMij"/>
    <w:next w:val="BasistekstMedMij"/>
    <w:qFormat/>
    <w:rsid w:val="00FB2AAE"/>
    <w:pPr>
      <w:keepNext/>
      <w:keepLines/>
      <w:pageBreakBefore/>
      <w:spacing w:after="240" w:line="360" w:lineRule="atLeast"/>
    </w:pPr>
    <w:rPr>
      <w:b/>
      <w:bCs/>
      <w:sz w:val="28"/>
      <w:szCs w:val="32"/>
    </w:rPr>
  </w:style>
  <w:style w:type="paragraph" w:customStyle="1" w:styleId="Kop3zondernummerMedMij">
    <w:name w:val="Kop 3 zonder nummer MedMij"/>
    <w:basedOn w:val="ZsysbasisMedMij"/>
    <w:next w:val="BasistekstMedMij"/>
    <w:qFormat/>
    <w:rsid w:val="000E1539"/>
    <w:pPr>
      <w:keepNext/>
      <w:keepLines/>
      <w:spacing w:before="245"/>
    </w:pPr>
    <w:rPr>
      <w:b/>
      <w:iCs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MedMij"/>
    <w:basedOn w:val="ZsysbasistocMedMij"/>
    <w:next w:val="BasistekstMedMij"/>
    <w:uiPriority w:val="39"/>
    <w:rsid w:val="00581184"/>
    <w:pPr>
      <w:spacing w:before="240"/>
      <w:ind w:left="0" w:firstLine="0"/>
    </w:pPr>
    <w:rPr>
      <w:b/>
    </w:rPr>
  </w:style>
  <w:style w:type="paragraph" w:styleId="Inhopg6">
    <w:name w:val="toc 6"/>
    <w:aliases w:val="Inhopg 6 MedMij"/>
    <w:basedOn w:val="ZsysbasistocMedMij"/>
    <w:next w:val="BasistekstMedMij"/>
    <w:rsid w:val="003964D4"/>
  </w:style>
  <w:style w:type="paragraph" w:styleId="Inhopg7">
    <w:name w:val="toc 7"/>
    <w:aliases w:val="Inhopg 7 MedMij"/>
    <w:basedOn w:val="ZsysbasistocMedMij"/>
    <w:next w:val="BasistekstMedMij"/>
    <w:rsid w:val="00581184"/>
    <w:pPr>
      <w:spacing w:before="240"/>
      <w:ind w:left="851" w:hanging="851"/>
    </w:pPr>
    <w:rPr>
      <w:b/>
    </w:rPr>
  </w:style>
  <w:style w:type="paragraph" w:styleId="Inhopg8">
    <w:name w:val="toc 8"/>
    <w:aliases w:val="Inhopg 8 MedMij"/>
    <w:basedOn w:val="ZsysbasistocMedMij"/>
    <w:next w:val="BasistekstMedMij"/>
    <w:rsid w:val="00581184"/>
    <w:pPr>
      <w:ind w:left="567" w:hanging="567"/>
    </w:pPr>
  </w:style>
  <w:style w:type="paragraph" w:styleId="Inhopg9">
    <w:name w:val="toc 9"/>
    <w:aliases w:val="Inhopg 9 MedMij"/>
    <w:basedOn w:val="ZsysbasistocMedMij"/>
    <w:next w:val="BasistekstMedMij"/>
    <w:rsid w:val="003964D4"/>
  </w:style>
  <w:style w:type="paragraph" w:styleId="Afzender">
    <w:name w:val="envelope return"/>
    <w:basedOn w:val="ZsysbasisMedMij"/>
    <w:next w:val="BasistekstMedMij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MedMij"/>
    <w:next w:val="BasistekstMedMij"/>
    <w:semiHidden/>
    <w:rsid w:val="0020607F"/>
  </w:style>
  <w:style w:type="paragraph" w:styleId="Bloktekst">
    <w:name w:val="Block Text"/>
    <w:basedOn w:val="ZsysbasisMedMij"/>
    <w:next w:val="BasistekstMedMij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dMij"/>
    <w:next w:val="BasistekstMedMij"/>
    <w:semiHidden/>
    <w:rsid w:val="0020607F"/>
  </w:style>
  <w:style w:type="paragraph" w:styleId="Handtekening">
    <w:name w:val="Signature"/>
    <w:basedOn w:val="ZsysbasisMedMij"/>
    <w:next w:val="BasistekstMedMij"/>
    <w:semiHidden/>
    <w:rsid w:val="0020607F"/>
  </w:style>
  <w:style w:type="paragraph" w:styleId="HTML-voorafopgemaakt">
    <w:name w:val="HTML Preformatted"/>
    <w:basedOn w:val="ZsysbasisMedMij"/>
    <w:next w:val="BasistekstMedMij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</w:style>
  <w:style w:type="paragraph" w:styleId="HTML-adres">
    <w:name w:val="HTML Address"/>
    <w:basedOn w:val="ZsysbasisMedMij"/>
    <w:next w:val="BasistekstMedMij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F28B1B" w:themeColor="accent6" w:themeShade="BF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dMij"/>
    <w:next w:val="BasistekstMedMij"/>
    <w:semiHidden/>
    <w:rsid w:val="00F33259"/>
    <w:pPr>
      <w:ind w:left="284" w:hanging="284"/>
    </w:pPr>
  </w:style>
  <w:style w:type="paragraph" w:styleId="Lijst2">
    <w:name w:val="List 2"/>
    <w:basedOn w:val="ZsysbasisMedMij"/>
    <w:next w:val="BasistekstMedMij"/>
    <w:semiHidden/>
    <w:rsid w:val="00F33259"/>
    <w:pPr>
      <w:ind w:left="568" w:hanging="284"/>
    </w:pPr>
  </w:style>
  <w:style w:type="paragraph" w:styleId="Lijst3">
    <w:name w:val="List 3"/>
    <w:basedOn w:val="ZsysbasisMedMij"/>
    <w:next w:val="BasistekstMedMij"/>
    <w:semiHidden/>
    <w:rsid w:val="00F33259"/>
    <w:pPr>
      <w:ind w:left="851" w:hanging="284"/>
    </w:pPr>
  </w:style>
  <w:style w:type="paragraph" w:styleId="Lijst4">
    <w:name w:val="List 4"/>
    <w:basedOn w:val="ZsysbasisMedMij"/>
    <w:next w:val="BasistekstMedMij"/>
    <w:semiHidden/>
    <w:rsid w:val="00F33259"/>
    <w:pPr>
      <w:ind w:left="1135" w:hanging="284"/>
    </w:pPr>
  </w:style>
  <w:style w:type="paragraph" w:styleId="Lijst5">
    <w:name w:val="List 5"/>
    <w:basedOn w:val="ZsysbasisMedMij"/>
    <w:next w:val="BasistekstMedMij"/>
    <w:semiHidden/>
    <w:rsid w:val="00F33259"/>
    <w:pPr>
      <w:ind w:left="1418" w:hanging="284"/>
    </w:pPr>
  </w:style>
  <w:style w:type="paragraph" w:styleId="Index1">
    <w:name w:val="index 1"/>
    <w:basedOn w:val="ZsysbasisMedMij"/>
    <w:next w:val="BasistekstMedMij"/>
    <w:semiHidden/>
    <w:rsid w:val="00F33259"/>
  </w:style>
  <w:style w:type="paragraph" w:styleId="Lijstopsomteken">
    <w:name w:val="List Bullet"/>
    <w:basedOn w:val="ZsysbasisMedMij"/>
    <w:next w:val="BasistekstMedMij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MedMij"/>
    <w:next w:val="BasistekstMedMij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MedMij"/>
    <w:next w:val="BasistekstMedMij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MedMij"/>
    <w:next w:val="BasistekstMedMij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MedMij"/>
    <w:next w:val="BasistekstMedMij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MedMij"/>
    <w:next w:val="BasistekstMedMij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MedMij"/>
    <w:next w:val="BasistekstMedMij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MedMij"/>
    <w:next w:val="BasistekstMedMij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MedMij"/>
    <w:next w:val="BasistekstMedMij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MedMij"/>
    <w:next w:val="BasistekstMedMij"/>
    <w:semiHidden/>
    <w:rsid w:val="00705849"/>
    <w:pPr>
      <w:ind w:left="284"/>
    </w:pPr>
  </w:style>
  <w:style w:type="paragraph" w:styleId="Lijstvoortzetting2">
    <w:name w:val="List Continue 2"/>
    <w:basedOn w:val="ZsysbasisMedMij"/>
    <w:next w:val="BasistekstMedMij"/>
    <w:semiHidden/>
    <w:rsid w:val="00705849"/>
    <w:pPr>
      <w:ind w:left="567"/>
    </w:pPr>
  </w:style>
  <w:style w:type="paragraph" w:styleId="Lijstvoortzetting3">
    <w:name w:val="List Continue 3"/>
    <w:basedOn w:val="ZsysbasisMedMij"/>
    <w:next w:val="BasistekstMedMij"/>
    <w:semiHidden/>
    <w:rsid w:val="00705849"/>
    <w:pPr>
      <w:ind w:left="851"/>
    </w:pPr>
  </w:style>
  <w:style w:type="paragraph" w:styleId="Lijstvoortzetting4">
    <w:name w:val="List Continue 4"/>
    <w:basedOn w:val="ZsysbasisMedMij"/>
    <w:next w:val="BasistekstMedMij"/>
    <w:semiHidden/>
    <w:rsid w:val="00705849"/>
    <w:pPr>
      <w:ind w:left="1134"/>
    </w:pPr>
  </w:style>
  <w:style w:type="paragraph" w:styleId="Lijstvoortzetting5">
    <w:name w:val="List Continue 5"/>
    <w:basedOn w:val="ZsysbasisMedMij"/>
    <w:next w:val="BasistekstMedMij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dMij"/>
    <w:next w:val="BasistekstMedMij"/>
    <w:semiHidden/>
    <w:rsid w:val="0020607F"/>
  </w:style>
  <w:style w:type="paragraph" w:styleId="Notitiekop">
    <w:name w:val="Note Heading"/>
    <w:basedOn w:val="ZsysbasisMedMij"/>
    <w:next w:val="BasistekstMedMij"/>
    <w:semiHidden/>
    <w:rsid w:val="0020607F"/>
  </w:style>
  <w:style w:type="paragraph" w:styleId="Plattetekst">
    <w:name w:val="Body Text"/>
    <w:basedOn w:val="ZsysbasisMedMij"/>
    <w:next w:val="BasistekstMedMij"/>
    <w:link w:val="PlattetekstChar"/>
    <w:semiHidden/>
    <w:rsid w:val="0020607F"/>
  </w:style>
  <w:style w:type="paragraph" w:styleId="Plattetekst2">
    <w:name w:val="Body Text 2"/>
    <w:basedOn w:val="ZsysbasisMedMij"/>
    <w:next w:val="BasistekstMedMij"/>
    <w:link w:val="Plattetekst2Char"/>
    <w:semiHidden/>
    <w:rsid w:val="00E7078D"/>
  </w:style>
  <w:style w:type="paragraph" w:styleId="Plattetekst3">
    <w:name w:val="Body Text 3"/>
    <w:basedOn w:val="ZsysbasisMedMij"/>
    <w:next w:val="BasistekstMedMij"/>
    <w:semiHidden/>
    <w:rsid w:val="0020607F"/>
  </w:style>
  <w:style w:type="paragraph" w:styleId="Platteteksteersteinspringing">
    <w:name w:val="Body Text First Indent"/>
    <w:basedOn w:val="ZsysbasisMedMij"/>
    <w:next w:val="BasistekstMedMij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paragraph" w:styleId="Plattetekstinspringen">
    <w:name w:val="Body Text Indent"/>
    <w:basedOn w:val="ZsysbasisMedMij"/>
    <w:next w:val="BasistekstMedMij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dMij"/>
    <w:next w:val="BasistekstMedMij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dMijChar">
    <w:name w:val="Zsysbasis MedMij Char"/>
    <w:basedOn w:val="Standaardalinea-lettertype"/>
    <w:link w:val="ZsysbasisMedMij"/>
    <w:semiHidden/>
    <w:rsid w:val="00613705"/>
    <w:rPr>
      <w:rFonts w:ascii="Calibri" w:hAnsi="Calibri" w:cs="Maiandra GD"/>
      <w:color w:val="000000"/>
      <w:szCs w:val="18"/>
    </w:rPr>
  </w:style>
  <w:style w:type="paragraph" w:styleId="Standaardinspringing">
    <w:name w:val="Normal Indent"/>
    <w:basedOn w:val="ZsysbasisMedMij"/>
    <w:next w:val="BasistekstMedMij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MedMij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MedMij"/>
    <w:basedOn w:val="ZsysbasisMedMij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MedMij"/>
    <w:next w:val="BasistekstMedMij"/>
    <w:semiHidden/>
    <w:rsid w:val="0020607F"/>
  </w:style>
  <w:style w:type="paragraph" w:styleId="Tekstzonderopmaak">
    <w:name w:val="Plain Text"/>
    <w:basedOn w:val="ZsysbasisMedMij"/>
    <w:next w:val="BasistekstMedMij"/>
    <w:semiHidden/>
    <w:rsid w:val="0020607F"/>
  </w:style>
  <w:style w:type="paragraph" w:styleId="Ballontekst">
    <w:name w:val="Balloon Text"/>
    <w:basedOn w:val="ZsysbasisMedMij"/>
    <w:next w:val="BasistekstMedMij"/>
    <w:semiHidden/>
    <w:rsid w:val="0020607F"/>
  </w:style>
  <w:style w:type="paragraph" w:styleId="Bijschrift">
    <w:name w:val="caption"/>
    <w:aliases w:val="Bijschrift MedMij"/>
    <w:basedOn w:val="ZsysbasisMedMij"/>
    <w:next w:val="BasistekstMedMij"/>
    <w:qFormat/>
    <w:rsid w:val="0020607F"/>
  </w:style>
  <w:style w:type="character" w:customStyle="1" w:styleId="TekstopmerkingChar">
    <w:name w:val="Tekst opmerking Char"/>
    <w:basedOn w:val="ZsysbasisMedMijChar"/>
    <w:link w:val="Tekstopmerking"/>
    <w:semiHidden/>
    <w:rsid w:val="008736AE"/>
    <w:rPr>
      <w:rFonts w:asciiTheme="minorHAnsi" w:hAnsiTheme="minorHAnsi" w:cs="Maiandra GD"/>
      <w:color w:val="384B96" w:themeColor="text1"/>
      <w:sz w:val="18"/>
      <w:szCs w:val="18"/>
    </w:rPr>
  </w:style>
  <w:style w:type="paragraph" w:styleId="Documentstructuur">
    <w:name w:val="Document Map"/>
    <w:basedOn w:val="ZsysbasisMedMij"/>
    <w:next w:val="BasistekstMedMij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46B2A1" w:themeColor="accent5" w:themeShade="BF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</w:style>
  <w:style w:type="paragraph" w:styleId="Eindnoottekst">
    <w:name w:val="endnote text"/>
    <w:aliases w:val="Eindnoottekst MedMij"/>
    <w:basedOn w:val="ZsysbasisMedMij"/>
    <w:next w:val="BasistekstMedMij"/>
    <w:rsid w:val="0020607F"/>
  </w:style>
  <w:style w:type="paragraph" w:styleId="Indexkop">
    <w:name w:val="index heading"/>
    <w:basedOn w:val="ZsysbasisMedMij"/>
    <w:next w:val="BasistekstMedMij"/>
    <w:semiHidden/>
    <w:rsid w:val="0020607F"/>
  </w:style>
  <w:style w:type="paragraph" w:styleId="Kopbronvermelding">
    <w:name w:val="toa heading"/>
    <w:basedOn w:val="ZsysbasisMedMij"/>
    <w:next w:val="BasistekstMedMij"/>
    <w:semiHidden/>
    <w:rsid w:val="0020607F"/>
  </w:style>
  <w:style w:type="paragraph" w:styleId="Lijstopsomteken5">
    <w:name w:val="List Bullet 5"/>
    <w:basedOn w:val="ZsysbasisMedMij"/>
    <w:next w:val="BasistekstMedMij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MedMij"/>
    <w:next w:val="BasistekstMedMij"/>
    <w:semiHidden/>
    <w:rsid w:val="0020607F"/>
  </w:style>
  <w:style w:type="paragraph" w:styleId="Tekstopmerking">
    <w:name w:val="annotation text"/>
    <w:basedOn w:val="ZsysbasisMedMij"/>
    <w:next w:val="BasistekstMedMij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MedMij">
    <w:name w:val="Opsomming teken 1e niveau MedMij"/>
    <w:basedOn w:val="ZsysbasisMedMij"/>
    <w:rsid w:val="00647A67"/>
    <w:pPr>
      <w:numPr>
        <w:numId w:val="40"/>
      </w:numPr>
    </w:pPr>
  </w:style>
  <w:style w:type="paragraph" w:customStyle="1" w:styleId="Opsommingteken2eniveauMedMij">
    <w:name w:val="Opsomming teken 2e niveau MedMij"/>
    <w:basedOn w:val="ZsysbasisMedMij"/>
    <w:rsid w:val="00647A67"/>
    <w:pPr>
      <w:numPr>
        <w:ilvl w:val="1"/>
        <w:numId w:val="40"/>
      </w:numPr>
    </w:pPr>
  </w:style>
  <w:style w:type="paragraph" w:customStyle="1" w:styleId="Opsommingteken3eniveauMedMij">
    <w:name w:val="Opsomming teken 3e niveau MedMij"/>
    <w:basedOn w:val="ZsysbasisMedMij"/>
    <w:rsid w:val="00647A67"/>
    <w:pPr>
      <w:numPr>
        <w:ilvl w:val="2"/>
        <w:numId w:val="40"/>
      </w:numPr>
    </w:pPr>
  </w:style>
  <w:style w:type="paragraph" w:customStyle="1" w:styleId="Opsommingbolletje1eniveauMedMij">
    <w:name w:val="Opsomming bolletje 1e niveau MedMij"/>
    <w:basedOn w:val="ZsysbasisMedMij"/>
    <w:qFormat/>
    <w:rsid w:val="005017F3"/>
    <w:pPr>
      <w:numPr>
        <w:numId w:val="36"/>
      </w:numPr>
    </w:pPr>
  </w:style>
  <w:style w:type="paragraph" w:customStyle="1" w:styleId="Opsommingbolletje2eniveauMedMij">
    <w:name w:val="Opsomming bolletje 2e niveau MedMij"/>
    <w:basedOn w:val="ZsysbasisMedMij"/>
    <w:qFormat/>
    <w:rsid w:val="005017F3"/>
    <w:pPr>
      <w:numPr>
        <w:ilvl w:val="1"/>
        <w:numId w:val="36"/>
      </w:numPr>
    </w:pPr>
  </w:style>
  <w:style w:type="paragraph" w:customStyle="1" w:styleId="Opsommingbolletje3eniveauMedMij">
    <w:name w:val="Opsomming bolletje 3e niveau MedMij"/>
    <w:basedOn w:val="ZsysbasisMedMij"/>
    <w:qFormat/>
    <w:rsid w:val="005017F3"/>
    <w:pPr>
      <w:numPr>
        <w:ilvl w:val="2"/>
        <w:numId w:val="36"/>
      </w:numPr>
    </w:pPr>
  </w:style>
  <w:style w:type="numbering" w:customStyle="1" w:styleId="OpsommingbolletjeMedMij">
    <w:name w:val="Opsomming bolletje MedMij"/>
    <w:uiPriority w:val="99"/>
    <w:semiHidden/>
    <w:rsid w:val="005017F3"/>
    <w:pPr>
      <w:numPr>
        <w:numId w:val="1"/>
      </w:numPr>
    </w:pPr>
  </w:style>
  <w:style w:type="paragraph" w:customStyle="1" w:styleId="Opsommingkleineletter1eniveauMedMij">
    <w:name w:val="Opsomming kleine letter 1e niveau MedMij"/>
    <w:basedOn w:val="ZsysbasisMedMij"/>
    <w:qFormat/>
    <w:rsid w:val="00B01DA1"/>
    <w:pPr>
      <w:numPr>
        <w:numId w:val="24"/>
      </w:numPr>
    </w:pPr>
  </w:style>
  <w:style w:type="paragraph" w:customStyle="1" w:styleId="Opsommingkleineletter2eniveauMedMij">
    <w:name w:val="Opsomming kleine letter 2e niveau MedMij"/>
    <w:basedOn w:val="ZsysbasisMedMij"/>
    <w:qFormat/>
    <w:rsid w:val="00B01DA1"/>
    <w:pPr>
      <w:numPr>
        <w:ilvl w:val="1"/>
        <w:numId w:val="24"/>
      </w:numPr>
    </w:pPr>
  </w:style>
  <w:style w:type="paragraph" w:customStyle="1" w:styleId="Opsommingkleineletter3eniveauMedMij">
    <w:name w:val="Opsomming kleine letter 3e niveau MedMij"/>
    <w:basedOn w:val="ZsysbasisMedMij"/>
    <w:qFormat/>
    <w:rsid w:val="00B01DA1"/>
    <w:pPr>
      <w:numPr>
        <w:ilvl w:val="2"/>
        <w:numId w:val="24"/>
      </w:numPr>
    </w:pPr>
  </w:style>
  <w:style w:type="numbering" w:customStyle="1" w:styleId="OpsommingkleineletterMedMij">
    <w:name w:val="Opsomming kleine letter MedMij"/>
    <w:uiPriority w:val="99"/>
    <w:semiHidden/>
    <w:rsid w:val="00B01DA1"/>
    <w:pPr>
      <w:numPr>
        <w:numId w:val="8"/>
      </w:numPr>
    </w:pPr>
  </w:style>
  <w:style w:type="paragraph" w:customStyle="1" w:styleId="Opsommingnummer1eniveauMedMij">
    <w:name w:val="Opsomming nummer 1e niveau MedMij"/>
    <w:basedOn w:val="ZsysbasisMedMij"/>
    <w:qFormat/>
    <w:rsid w:val="00B01DA1"/>
    <w:pPr>
      <w:numPr>
        <w:numId w:val="25"/>
      </w:numPr>
    </w:pPr>
  </w:style>
  <w:style w:type="paragraph" w:customStyle="1" w:styleId="Opsommingnummer2eniveauMedMij">
    <w:name w:val="Opsomming nummer 2e niveau MedMij"/>
    <w:basedOn w:val="ZsysbasisMedMij"/>
    <w:qFormat/>
    <w:rsid w:val="00B01DA1"/>
    <w:pPr>
      <w:numPr>
        <w:ilvl w:val="1"/>
        <w:numId w:val="25"/>
      </w:numPr>
    </w:pPr>
  </w:style>
  <w:style w:type="paragraph" w:customStyle="1" w:styleId="Opsommingnummer3eniveauMedMij">
    <w:name w:val="Opsomming nummer 3e niveau MedMij"/>
    <w:basedOn w:val="ZsysbasisMedMij"/>
    <w:qFormat/>
    <w:rsid w:val="00B01DA1"/>
    <w:pPr>
      <w:numPr>
        <w:ilvl w:val="2"/>
        <w:numId w:val="25"/>
      </w:numPr>
    </w:pPr>
  </w:style>
  <w:style w:type="numbering" w:customStyle="1" w:styleId="OpsommingnummerMedMij">
    <w:name w:val="Opsomming nummer MedMij"/>
    <w:uiPriority w:val="99"/>
    <w:semiHidden/>
    <w:rsid w:val="00B01DA1"/>
    <w:pPr>
      <w:numPr>
        <w:numId w:val="2"/>
      </w:numPr>
    </w:pPr>
  </w:style>
  <w:style w:type="paragraph" w:customStyle="1" w:styleId="Opsommingopenrondje1eniveauMedMij">
    <w:name w:val="Opsomming open rondje 1e niveau MedMij"/>
    <w:basedOn w:val="ZsysbasisMedMij"/>
    <w:rsid w:val="00647A67"/>
    <w:pPr>
      <w:numPr>
        <w:numId w:val="39"/>
      </w:numPr>
    </w:pPr>
  </w:style>
  <w:style w:type="paragraph" w:customStyle="1" w:styleId="Opsommingopenrondje2eniveauMedMij">
    <w:name w:val="Opsomming open rondje 2e niveau MedMij"/>
    <w:basedOn w:val="ZsysbasisMedMij"/>
    <w:rsid w:val="00647A67"/>
    <w:pPr>
      <w:numPr>
        <w:ilvl w:val="1"/>
        <w:numId w:val="39"/>
      </w:numPr>
    </w:pPr>
  </w:style>
  <w:style w:type="paragraph" w:customStyle="1" w:styleId="Opsommingopenrondje3eniveauMedMij">
    <w:name w:val="Opsomming open rondje 3e niveau MedMij"/>
    <w:basedOn w:val="ZsysbasisMedMij"/>
    <w:rsid w:val="00647A67"/>
    <w:pPr>
      <w:numPr>
        <w:ilvl w:val="2"/>
        <w:numId w:val="39"/>
      </w:numPr>
    </w:pPr>
  </w:style>
  <w:style w:type="numbering" w:customStyle="1" w:styleId="OpsommingopenrondjeMedMij">
    <w:name w:val="Opsomming open rondje MedMij"/>
    <w:uiPriority w:val="99"/>
    <w:semiHidden/>
    <w:rsid w:val="00647A67"/>
    <w:pPr>
      <w:numPr>
        <w:numId w:val="3"/>
      </w:numPr>
    </w:pPr>
  </w:style>
  <w:style w:type="paragraph" w:customStyle="1" w:styleId="Opsommingstreepje1eniveauMedMij">
    <w:name w:val="Opsomming streepje 1e niveau MedMij"/>
    <w:basedOn w:val="ZsysbasisMedMij"/>
    <w:qFormat/>
    <w:rsid w:val="00B01DA1"/>
    <w:pPr>
      <w:numPr>
        <w:numId w:val="26"/>
      </w:numPr>
    </w:pPr>
  </w:style>
  <w:style w:type="paragraph" w:customStyle="1" w:styleId="Opsommingstreepje2eniveauMedMij">
    <w:name w:val="Opsomming streepje 2e niveau MedMij"/>
    <w:basedOn w:val="ZsysbasisMedMij"/>
    <w:qFormat/>
    <w:rsid w:val="00B01DA1"/>
    <w:pPr>
      <w:numPr>
        <w:ilvl w:val="1"/>
        <w:numId w:val="26"/>
      </w:numPr>
    </w:pPr>
  </w:style>
  <w:style w:type="paragraph" w:customStyle="1" w:styleId="Opsommingstreepje3eniveauMedMij">
    <w:name w:val="Opsomming streepje 3e niveau MedMij"/>
    <w:basedOn w:val="ZsysbasisMedMij"/>
    <w:qFormat/>
    <w:rsid w:val="00B01DA1"/>
    <w:pPr>
      <w:numPr>
        <w:ilvl w:val="2"/>
        <w:numId w:val="26"/>
      </w:numPr>
    </w:pPr>
  </w:style>
  <w:style w:type="numbering" w:customStyle="1" w:styleId="OpsommingstreepjeMedMij">
    <w:name w:val="Opsomming streepje MedMij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4C5B90" w:themeColor="accent4" w:themeShade="BF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656565" w:themeColor="accent3" w:themeShade="BF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D2720B" w:themeColor="accent2" w:themeShade="BF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1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  <w:shd w:val="clear" w:color="auto" w:fill="FDEDDB" w:themeFill="accent6" w:themeFillTint="3F"/>
      </w:tcPr>
    </w:tblStylePr>
    <w:tblStylePr w:type="band2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1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  <w:shd w:val="clear" w:color="auto" w:fill="DFF2EF" w:themeFill="accent5" w:themeFillTint="3F"/>
      </w:tcPr>
    </w:tblStylePr>
    <w:tblStylePr w:type="band2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1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  <w:shd w:val="clear" w:color="auto" w:fill="DCDFEC" w:themeFill="accent4" w:themeFillTint="3F"/>
      </w:tcPr>
    </w:tblStylePr>
    <w:tblStylePr w:type="band2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1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  <w:shd w:val="clear" w:color="auto" w:fill="E1E1E1" w:themeFill="accent3" w:themeFillTint="3F"/>
      </w:tcPr>
    </w:tblStylePr>
    <w:tblStylePr w:type="band2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1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  <w:shd w:val="clear" w:color="auto" w:fill="FCE5CD" w:themeFill="accent2" w:themeFillTint="3F"/>
      </w:tcPr>
    </w:tblStylePr>
    <w:tblStylePr w:type="band2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7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BAA9" w:themeFill="accent5" w:themeFillShade="CC"/>
      </w:tcPr>
    </w:tblStylePr>
    <w:tblStylePr w:type="lastRow">
      <w:rPr>
        <w:b/>
        <w:bCs/>
        <w:color w:val="50BAA9" w:themeColor="accent5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shd w:val="clear" w:color="auto" w:fill="FDF0E2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2FA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942C" w:themeFill="accent6" w:themeFillShade="CC"/>
      </w:tcPr>
    </w:tblStylePr>
    <w:tblStylePr w:type="lastRow">
      <w:rPr>
        <w:b/>
        <w:bCs/>
        <w:color w:val="F3942C" w:themeColor="accent6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shd w:val="clear" w:color="auto" w:fill="E5F5F2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1F2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C6C" w:themeFill="accent3" w:themeFillShade="CC"/>
      </w:tcPr>
    </w:tblStylePr>
    <w:tblStylePr w:type="lastRow">
      <w:rPr>
        <w:b/>
        <w:bCs/>
        <w:color w:val="6C6C6C" w:themeColor="accent3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shd w:val="clear" w:color="auto" w:fill="E2E5F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619A" w:themeFill="accent4" w:themeFillShade="CC"/>
      </w:tcPr>
    </w:tblStylePr>
    <w:tblStylePr w:type="lastRow">
      <w:rPr>
        <w:b/>
        <w:bCs/>
        <w:color w:val="52619A" w:themeColor="accent4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shd w:val="clear" w:color="auto" w:fill="E7E7E7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4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shd w:val="clear" w:color="auto" w:fill="FCEAD6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ED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shd w:val="clear" w:color="auto" w:fill="DAF0ED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0CDC1" w:themeColor="accent5"/>
        <w:left w:val="single" w:sz="4" w:space="0" w:color="F7B771" w:themeColor="accent6"/>
        <w:bottom w:val="single" w:sz="4" w:space="0" w:color="F7B771" w:themeColor="accent6"/>
        <w:right w:val="single" w:sz="4" w:space="0" w:color="F7B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70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700B" w:themeColor="accent6" w:themeShade="99"/>
          <w:insideV w:val="nil"/>
        </w:tcBorders>
        <w:shd w:val="clear" w:color="auto" w:fill="CC70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700B" w:themeFill="accent6" w:themeFillShade="99"/>
      </w:tcPr>
    </w:tblStylePr>
    <w:tblStylePr w:type="band1Vert">
      <w:tblPr/>
      <w:tcPr>
        <w:shd w:val="clear" w:color="auto" w:fill="FBE2C6" w:themeFill="accent6" w:themeFillTint="66"/>
      </w:tcPr>
    </w:tblStylePr>
    <w:tblStylePr w:type="band1Horz">
      <w:tblPr/>
      <w:tcPr>
        <w:shd w:val="clear" w:color="auto" w:fill="FBDAB8" w:themeFill="accent6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7B771" w:themeColor="accent6"/>
        <w:left w:val="single" w:sz="4" w:space="0" w:color="80CDC1" w:themeColor="accent5"/>
        <w:bottom w:val="single" w:sz="4" w:space="0" w:color="80CDC1" w:themeColor="accent5"/>
        <w:right w:val="single" w:sz="4" w:space="0" w:color="80CD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8F8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8F81" w:themeColor="accent5" w:themeShade="99"/>
          <w:insideV w:val="nil"/>
        </w:tcBorders>
        <w:shd w:val="clear" w:color="auto" w:fill="388F8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F81" w:themeFill="accent5" w:themeFillShade="99"/>
      </w:tcPr>
    </w:tblStylePr>
    <w:tblStylePr w:type="band1Vert">
      <w:tblPr/>
      <w:tcPr>
        <w:shd w:val="clear" w:color="auto" w:fill="CCEBE6" w:themeFill="accent5" w:themeFillTint="66"/>
      </w:tcPr>
    </w:tblStylePr>
    <w:tblStylePr w:type="band1Horz">
      <w:tblPr/>
      <w:tcPr>
        <w:shd w:val="clear" w:color="auto" w:fill="BFE6E0" w:themeFill="accent5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78787" w:themeColor="accent3"/>
        <w:left w:val="single" w:sz="4" w:space="0" w:color="7381B5" w:themeColor="accent4"/>
        <w:bottom w:val="single" w:sz="4" w:space="0" w:color="7381B5" w:themeColor="accent4"/>
        <w:right w:val="single" w:sz="4" w:space="0" w:color="7381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73" w:themeColor="accent4" w:themeShade="99"/>
          <w:insideV w:val="nil"/>
        </w:tcBorders>
        <w:shd w:val="clear" w:color="auto" w:fill="3D49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73" w:themeFill="accent4" w:themeFillShade="99"/>
      </w:tcPr>
    </w:tblStylePr>
    <w:tblStylePr w:type="band1Vert">
      <w:tblPr/>
      <w:tcPr>
        <w:shd w:val="clear" w:color="auto" w:fill="C6CCE1" w:themeFill="accent4" w:themeFillTint="66"/>
      </w:tcPr>
    </w:tblStylePr>
    <w:tblStylePr w:type="band1Horz">
      <w:tblPr/>
      <w:tcPr>
        <w:shd w:val="clear" w:color="auto" w:fill="B9C0DA" w:themeFill="accent4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7381B5" w:themeColor="accent4"/>
        <w:left w:val="single" w:sz="4" w:space="0" w:color="878787" w:themeColor="accent3"/>
        <w:bottom w:val="single" w:sz="4" w:space="0" w:color="878787" w:themeColor="accent3"/>
        <w:right w:val="single" w:sz="4" w:space="0" w:color="878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3" w:themeShade="99"/>
          <w:insideV w:val="nil"/>
        </w:tcBorders>
        <w:shd w:val="clear" w:color="auto" w:fill="51515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3" w:themeFillShade="99"/>
      </w:tcPr>
    </w:tblStylePr>
    <w:tblStylePr w:type="band1Vert">
      <w:tblPr/>
      <w:tcPr>
        <w:shd w:val="clear" w:color="auto" w:fill="CFCFCF" w:themeFill="accent3" w:themeFillTint="66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F49835" w:themeColor="accent2"/>
        <w:bottom w:val="single" w:sz="4" w:space="0" w:color="F49835" w:themeColor="accent2"/>
        <w:right w:val="single" w:sz="4" w:space="0" w:color="F498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5B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5B09" w:themeColor="accent2" w:themeShade="99"/>
          <w:insideV w:val="nil"/>
        </w:tcBorders>
        <w:shd w:val="clear" w:color="auto" w:fill="A85B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B09" w:themeFill="accent2" w:themeFillShade="99"/>
      </w:tcPr>
    </w:tblStylePr>
    <w:tblStylePr w:type="band1Vert">
      <w:tblPr/>
      <w:tcPr>
        <w:shd w:val="clear" w:color="auto" w:fill="FAD5AE" w:themeFill="accent2" w:themeFillTint="66"/>
      </w:tcPr>
    </w:tblStylePr>
    <w:tblStylePr w:type="band1Horz">
      <w:tblPr/>
      <w:tcPr>
        <w:shd w:val="clear" w:color="auto" w:fill="F9CB9A" w:themeFill="accent2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4AB8A7" w:themeColor="accent1"/>
        <w:bottom w:val="single" w:sz="4" w:space="0" w:color="4AB8A7" w:themeColor="accent1"/>
        <w:right w:val="single" w:sz="4" w:space="0" w:color="4AB8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F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F64" w:themeColor="accent1" w:themeShade="99"/>
          <w:insideV w:val="nil"/>
        </w:tcBorders>
        <w:shd w:val="clear" w:color="auto" w:fill="2B6F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F64" w:themeFill="accent1" w:themeFillShade="99"/>
      </w:tcPr>
    </w:tblStylePr>
    <w:tblStylePr w:type="band1Vert">
      <w:tblPr/>
      <w:tcPr>
        <w:shd w:val="clear" w:color="auto" w:fill="B6E2DB" w:themeFill="accent1" w:themeFillTint="66"/>
      </w:tcPr>
    </w:tblStylePr>
    <w:tblStylePr w:type="band1Horz">
      <w:tblPr/>
      <w:tcPr>
        <w:shd w:val="clear" w:color="auto" w:fill="A4DBD3" w:themeFill="accent1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E2" w:themeFill="accent6" w:themeFillTint="33"/>
    </w:tcPr>
    <w:tblStylePr w:type="firstRow">
      <w:rPr>
        <w:b/>
        <w:bCs/>
      </w:rPr>
      <w:tblPr/>
      <w:tcPr>
        <w:shd w:val="clear" w:color="auto" w:fill="FBE2C6" w:themeFill="accent6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BE2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5F2" w:themeFill="accent5" w:themeFillTint="33"/>
    </w:tcPr>
    <w:tblStylePr w:type="firstRow">
      <w:rPr>
        <w:b/>
        <w:bCs/>
      </w:rPr>
      <w:tblPr/>
      <w:tcPr>
        <w:shd w:val="clear" w:color="auto" w:fill="CCEBE6" w:themeFill="accent5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CEB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5F0" w:themeFill="accent4" w:themeFillTint="33"/>
    </w:tcPr>
    <w:tblStylePr w:type="firstRow">
      <w:rPr>
        <w:b/>
        <w:bCs/>
      </w:rPr>
      <w:tblPr/>
      <w:tcPr>
        <w:shd w:val="clear" w:color="auto" w:fill="C6CCE1" w:themeFill="accent4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6CC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3" w:themeFillTint="33"/>
    </w:tcPr>
    <w:tblStylePr w:type="firstRow">
      <w:rPr>
        <w:b/>
        <w:bCs/>
      </w:rPr>
      <w:tblPr/>
      <w:tcPr>
        <w:shd w:val="clear" w:color="auto" w:fill="CFCFCF" w:themeFill="accent3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FCFC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AD6" w:themeFill="accent2" w:themeFillTint="33"/>
    </w:tcPr>
    <w:tblStylePr w:type="firstRow">
      <w:rPr>
        <w:b/>
        <w:bCs/>
      </w:rPr>
      <w:tblPr/>
      <w:tcPr>
        <w:shd w:val="clear" w:color="auto" w:fill="FAD5AE" w:themeFill="accent2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AD5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ED" w:themeFill="accent1" w:themeFillTint="33"/>
    </w:tcPr>
    <w:tblStylePr w:type="firstRow">
      <w:rPr>
        <w:b/>
        <w:bCs/>
      </w:rPr>
      <w:tblPr/>
      <w:tcPr>
        <w:shd w:val="clear" w:color="auto" w:fill="B6E2DB" w:themeFill="accent1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B6E2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B7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B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CD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CD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CD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2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81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81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81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F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983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98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98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5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8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8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8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8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771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shd w:val="clear" w:color="auto" w:fill="FDEDDB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CDC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shd w:val="clear" w:color="auto" w:fill="DFF2E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81B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shd w:val="clear" w:color="auto" w:fill="DCDFEC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78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shd w:val="clear" w:color="auto" w:fill="E1E1E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983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shd w:val="clear" w:color="auto" w:fill="FCE5C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2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F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5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A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AB8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2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6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6E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F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0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0D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5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CB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CB9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8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8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B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BD3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cPr>
      <w:shd w:val="clear" w:color="auto" w:fill="FDEDDB" w:themeFill="accent6" w:themeFillTint="3F"/>
    </w:tcPr>
    <w:tblStylePr w:type="firstRow">
      <w:rPr>
        <w:b/>
        <w:bCs/>
        <w:color w:val="384B96" w:themeColor="text1"/>
      </w:rPr>
      <w:tblPr/>
      <w:tcPr>
        <w:shd w:val="clear" w:color="auto" w:fill="FEF7F0" w:themeFill="accent6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E2" w:themeFill="accent6" w:themeFillTint="33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tcBorders>
          <w:insideH w:val="single" w:sz="6" w:space="0" w:color="F7B771" w:themeColor="accent6"/>
          <w:insideV w:val="single" w:sz="6" w:space="0" w:color="F7B771" w:themeColor="accent6"/>
        </w:tcBorders>
        <w:shd w:val="clear" w:color="auto" w:fill="FBDA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cPr>
      <w:shd w:val="clear" w:color="auto" w:fill="DFF2EF" w:themeFill="accent5" w:themeFillTint="3F"/>
    </w:tcPr>
    <w:tblStylePr w:type="firstRow">
      <w:rPr>
        <w:b/>
        <w:bCs/>
        <w:color w:val="384B96" w:themeColor="text1"/>
      </w:rPr>
      <w:tblPr/>
      <w:tcPr>
        <w:shd w:val="clear" w:color="auto" w:fill="F2FAF8" w:themeFill="accent5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2" w:themeFill="accent5" w:themeFillTint="33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tcBorders>
          <w:insideH w:val="single" w:sz="6" w:space="0" w:color="80CDC1" w:themeColor="accent5"/>
          <w:insideV w:val="single" w:sz="6" w:space="0" w:color="80CDC1" w:themeColor="accent5"/>
        </w:tcBorders>
        <w:shd w:val="clear" w:color="auto" w:fill="BFE6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cPr>
      <w:shd w:val="clear" w:color="auto" w:fill="DCDFEC" w:themeFill="accent4" w:themeFillTint="3F"/>
    </w:tcPr>
    <w:tblStylePr w:type="firstRow">
      <w:rPr>
        <w:b/>
        <w:bCs/>
        <w:color w:val="384B96" w:themeColor="text1"/>
      </w:rPr>
      <w:tblPr/>
      <w:tcPr>
        <w:shd w:val="clear" w:color="auto" w:fill="F1F2F7" w:themeFill="accent4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5F0" w:themeFill="accent4" w:themeFillTint="33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tcBorders>
          <w:insideH w:val="single" w:sz="6" w:space="0" w:color="7381B5" w:themeColor="accent4"/>
          <w:insideV w:val="single" w:sz="6" w:space="0" w:color="7381B5" w:themeColor="accent4"/>
        </w:tcBorders>
        <w:shd w:val="clear" w:color="auto" w:fill="B9C0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cPr>
      <w:shd w:val="clear" w:color="auto" w:fill="E1E1E1" w:themeFill="accent3" w:themeFillTint="3F"/>
    </w:tcPr>
    <w:tblStylePr w:type="firstRow">
      <w:rPr>
        <w:b/>
        <w:bCs/>
        <w:color w:val="384B96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3" w:themeFillTint="33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tcBorders>
          <w:insideH w:val="single" w:sz="6" w:space="0" w:color="878787" w:themeColor="accent3"/>
          <w:insideV w:val="single" w:sz="6" w:space="0" w:color="878787" w:themeColor="accent3"/>
        </w:tcBorders>
        <w:shd w:val="clear" w:color="auto" w:fill="C3C3C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cPr>
      <w:shd w:val="clear" w:color="auto" w:fill="FCE5CD" w:themeFill="accent2" w:themeFillTint="3F"/>
    </w:tcPr>
    <w:tblStylePr w:type="firstRow">
      <w:rPr>
        <w:b/>
        <w:bCs/>
        <w:color w:val="384B96" w:themeColor="text1"/>
      </w:rPr>
      <w:tblPr/>
      <w:tcPr>
        <w:shd w:val="clear" w:color="auto" w:fill="FEF4EB" w:themeFill="accent2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D6" w:themeFill="accent2" w:themeFillTint="33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tcBorders>
          <w:insideH w:val="single" w:sz="6" w:space="0" w:color="F49835" w:themeColor="accent2"/>
          <w:insideV w:val="single" w:sz="6" w:space="0" w:color="F49835" w:themeColor="accent2"/>
        </w:tcBorders>
        <w:shd w:val="clear" w:color="auto" w:fill="F9CB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  <w:insideH w:val="single" w:sz="8" w:space="0" w:color="4AB8A7" w:themeColor="accent1"/>
        <w:insideV w:val="single" w:sz="8" w:space="0" w:color="4AB8A7" w:themeColor="accent1"/>
      </w:tblBorders>
    </w:tblPr>
    <w:tcPr>
      <w:shd w:val="clear" w:color="auto" w:fill="D2EDE9" w:themeFill="accent1" w:themeFillTint="3F"/>
    </w:tcPr>
    <w:tblStylePr w:type="firstRow">
      <w:rPr>
        <w:b/>
        <w:bCs/>
        <w:color w:val="384B96" w:themeColor="text1"/>
      </w:rPr>
      <w:tblPr/>
      <w:tcPr>
        <w:shd w:val="clear" w:color="auto" w:fill="EDF8F6" w:themeFill="accent1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ED" w:themeFill="accent1" w:themeFillTint="33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tcBorders>
          <w:insideH w:val="single" w:sz="6" w:space="0" w:color="4AB8A7" w:themeColor="accent1"/>
          <w:insideV w:val="single" w:sz="6" w:space="0" w:color="4AB8A7" w:themeColor="accent1"/>
        </w:tcBorders>
        <w:shd w:val="clear" w:color="auto" w:fill="A4DB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  <w:insideV w:val="single" w:sz="8" w:space="0" w:color="F9C894" w:themeColor="accent6" w:themeTint="BF"/>
      </w:tblBorders>
    </w:tblPr>
    <w:tcPr>
      <w:shd w:val="clear" w:color="auto" w:fill="FDED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8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  <w:insideV w:val="single" w:sz="8" w:space="0" w:color="9FD9D0" w:themeColor="accent5" w:themeTint="BF"/>
      </w:tblBorders>
    </w:tblPr>
    <w:tcPr>
      <w:shd w:val="clear" w:color="auto" w:fill="DFF2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D9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  <w:insideV w:val="single" w:sz="8" w:space="0" w:color="96A0C7" w:themeColor="accent4" w:themeTint="BF"/>
      </w:tblBorders>
    </w:tblPr>
    <w:tcPr>
      <w:shd w:val="clear" w:color="auto" w:fill="DCDF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0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  <w:insideV w:val="single" w:sz="8" w:space="0" w:color="A5A5A5" w:themeColor="accent3" w:themeTint="BF"/>
      </w:tblBorders>
    </w:tblPr>
    <w:tcPr>
      <w:shd w:val="clear" w:color="auto" w:fill="E1E1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  <w:insideV w:val="single" w:sz="8" w:space="0" w:color="F6B167" w:themeColor="accent2" w:themeTint="BF"/>
      </w:tblBorders>
    </w:tblPr>
    <w:tcPr>
      <w:shd w:val="clear" w:color="auto" w:fill="FCE5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1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7C9BC" w:themeColor="accent1" w:themeTint="BF"/>
        <w:left w:val="single" w:sz="8" w:space="0" w:color="77C9BC" w:themeColor="accent1" w:themeTint="BF"/>
        <w:bottom w:val="single" w:sz="8" w:space="0" w:color="77C9BC" w:themeColor="accent1" w:themeTint="BF"/>
        <w:right w:val="single" w:sz="8" w:space="0" w:color="77C9BC" w:themeColor="accent1" w:themeTint="BF"/>
        <w:insideH w:val="single" w:sz="8" w:space="0" w:color="77C9BC" w:themeColor="accent1" w:themeTint="BF"/>
        <w:insideV w:val="single" w:sz="8" w:space="0" w:color="77C9BC" w:themeColor="accent1" w:themeTint="BF"/>
      </w:tblBorders>
    </w:tblPr>
    <w:tcPr>
      <w:shd w:val="clear" w:color="auto" w:fill="D2ED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9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B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5C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8B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CD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766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B2A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81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C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B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98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72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8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C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</w:style>
  <w:style w:type="paragraph" w:styleId="Bibliografie">
    <w:name w:val="Bibliography"/>
    <w:basedOn w:val="ZsysbasisMedMij"/>
    <w:next w:val="BasistekstMedMij"/>
    <w:uiPriority w:val="37"/>
    <w:semiHidden/>
    <w:rsid w:val="00E07762"/>
  </w:style>
  <w:style w:type="paragraph" w:styleId="Citaat">
    <w:name w:val="Quote"/>
    <w:basedOn w:val="ZsysbasisMedMij"/>
    <w:next w:val="BasistekstMedMij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384B96" w:themeColor="text1"/>
      <w:sz w:val="18"/>
      <w:szCs w:val="18"/>
    </w:rPr>
  </w:style>
  <w:style w:type="paragraph" w:styleId="Duidelijkcitaat">
    <w:name w:val="Intense Quote"/>
    <w:basedOn w:val="ZsysbasisMedMij"/>
    <w:next w:val="BasistekstMedMij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MedMij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MedMij"/>
    <w:next w:val="BasistekstMedMij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dMij"/>
    <w:next w:val="BasistekstMedMij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MedMij"/>
    <w:next w:val="BasistekstMedMij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MedMij">
    <w:name w:val="Kopnummering MedMij"/>
    <w:uiPriority w:val="99"/>
    <w:semiHidden/>
    <w:rsid w:val="00F24763"/>
    <w:pPr>
      <w:numPr>
        <w:numId w:val="9"/>
      </w:numPr>
    </w:pPr>
  </w:style>
  <w:style w:type="paragraph" w:customStyle="1" w:styleId="ZsyseenpuntMedMij">
    <w:name w:val="Zsyseenpunt MedMij"/>
    <w:basedOn w:val="ZsysbasisMedMij"/>
    <w:semiHidden/>
    <w:rsid w:val="00756C31"/>
    <w:pPr>
      <w:spacing w:line="20" w:lineRule="exact"/>
    </w:pPr>
    <w:rPr>
      <w:sz w:val="2"/>
    </w:rPr>
  </w:style>
  <w:style w:type="paragraph" w:customStyle="1" w:styleId="ZsysbasisdocumentgegevensMedMij">
    <w:name w:val="Zsysbasisdocumentgegevens MedMij"/>
    <w:basedOn w:val="ZsysbasisMedMij"/>
    <w:next w:val="BasistekstMedMij"/>
    <w:semiHidden/>
    <w:rsid w:val="0020548B"/>
    <w:pPr>
      <w:spacing w:line="220" w:lineRule="exact"/>
    </w:pPr>
    <w:rPr>
      <w:noProof/>
      <w:sz w:val="18"/>
    </w:rPr>
  </w:style>
  <w:style w:type="paragraph" w:customStyle="1" w:styleId="DocumentgegevenskopjeMedMij">
    <w:name w:val="Documentgegevens kopje MedMij"/>
    <w:basedOn w:val="ZsysbasisdocumentgegevensMedMij"/>
    <w:rsid w:val="00756C31"/>
  </w:style>
  <w:style w:type="paragraph" w:customStyle="1" w:styleId="DocumentgegevensMedMij">
    <w:name w:val="Documentgegevens MedMij"/>
    <w:basedOn w:val="ZsysbasisdocumentgegevensMedMij"/>
    <w:rsid w:val="00756C31"/>
  </w:style>
  <w:style w:type="paragraph" w:customStyle="1" w:styleId="DocumentgegevensdatumMedMij">
    <w:name w:val="Documentgegevens datum MedMij"/>
    <w:basedOn w:val="ZsysbasisdocumentgegevensMedMij"/>
    <w:rsid w:val="00756C31"/>
  </w:style>
  <w:style w:type="paragraph" w:customStyle="1" w:styleId="DocumentgegevensonderwerpMedMij">
    <w:name w:val="Documentgegevens onderwerp MedMij"/>
    <w:basedOn w:val="ZsysbasisdocumentgegevensMedMij"/>
    <w:rsid w:val="00702280"/>
    <w:rPr>
      <w:b/>
      <w:noProof w:val="0"/>
    </w:rPr>
  </w:style>
  <w:style w:type="paragraph" w:customStyle="1" w:styleId="DocumentgegevensextraMedMij">
    <w:name w:val="Documentgegevens extra MedMij"/>
    <w:basedOn w:val="ZsysbasisdocumentgegevensMedMij"/>
    <w:rsid w:val="00756C31"/>
  </w:style>
  <w:style w:type="paragraph" w:customStyle="1" w:styleId="PaginanummerMedMij">
    <w:name w:val="Paginanummer MedMij"/>
    <w:basedOn w:val="ZsysbasisdocumentgegevensMedMij"/>
    <w:rsid w:val="008347B7"/>
    <w:pPr>
      <w:spacing w:line="180" w:lineRule="exact"/>
      <w:jc w:val="right"/>
    </w:pPr>
    <w:rPr>
      <w:color w:val="384B96" w:themeColor="text1"/>
      <w:sz w:val="14"/>
    </w:rPr>
  </w:style>
  <w:style w:type="paragraph" w:customStyle="1" w:styleId="AfzendergegevensMedMij">
    <w:name w:val="Afzendergegevens MedMij"/>
    <w:basedOn w:val="ZsysbasisdocumentgegevensMedMij"/>
    <w:rsid w:val="00135E7B"/>
  </w:style>
  <w:style w:type="paragraph" w:customStyle="1" w:styleId="AfzendergegevenskopjeMedMij">
    <w:name w:val="Afzendergegevens kopje MedMij"/>
    <w:basedOn w:val="ZsysbasisdocumentgegevensMedMij"/>
    <w:rsid w:val="00135E7B"/>
  </w:style>
  <w:style w:type="numbering" w:customStyle="1" w:styleId="OpsommingtekenMedMij">
    <w:name w:val="Opsomming teken MedMij"/>
    <w:uiPriority w:val="99"/>
    <w:semiHidden/>
    <w:rsid w:val="00647A67"/>
    <w:pPr>
      <w:numPr>
        <w:numId w:val="10"/>
      </w:numPr>
    </w:pPr>
  </w:style>
  <w:style w:type="paragraph" w:customStyle="1" w:styleId="AlineavoorafbeeldingMedMij">
    <w:name w:val="Alinea voor afbeelding MedMij"/>
    <w:basedOn w:val="ZsysbasisMedMij"/>
    <w:next w:val="BasistekstMedMij"/>
    <w:qFormat/>
    <w:rsid w:val="00BB239A"/>
  </w:style>
  <w:style w:type="paragraph" w:customStyle="1" w:styleId="TitelMedMij">
    <w:name w:val="Titel MedMij"/>
    <w:basedOn w:val="ZsysbasisMedMij"/>
    <w:next w:val="BasistekstMedMij"/>
    <w:qFormat/>
    <w:rsid w:val="003376E8"/>
    <w:pPr>
      <w:keepLines/>
      <w:spacing w:after="200" w:line="520" w:lineRule="atLeast"/>
      <w:jc w:val="center"/>
    </w:pPr>
    <w:rPr>
      <w:b/>
      <w:sz w:val="40"/>
    </w:rPr>
  </w:style>
  <w:style w:type="paragraph" w:customStyle="1" w:styleId="SubtitelMedMij">
    <w:name w:val="Subtitel MedMij"/>
    <w:basedOn w:val="ZsysbasisMedMij"/>
    <w:next w:val="BasistekstMedMij"/>
    <w:qFormat/>
    <w:rsid w:val="00EC57C2"/>
    <w:pPr>
      <w:keepLines/>
      <w:spacing w:line="520" w:lineRule="atLeast"/>
      <w:jc w:val="center"/>
    </w:pPr>
    <w:rPr>
      <w:sz w:val="40"/>
    </w:rPr>
  </w:style>
  <w:style w:type="numbering" w:customStyle="1" w:styleId="BijlagenummeringMedMij">
    <w:name w:val="Bijlagenummering MedMij"/>
    <w:uiPriority w:val="99"/>
    <w:semiHidden/>
    <w:rsid w:val="003D49E5"/>
    <w:pPr>
      <w:numPr>
        <w:numId w:val="13"/>
      </w:numPr>
    </w:pPr>
  </w:style>
  <w:style w:type="paragraph" w:customStyle="1" w:styleId="Bijlagekop1MedMij">
    <w:name w:val="Bijlage kop 1 MedMij"/>
    <w:basedOn w:val="ZsysbasisMedMij"/>
    <w:next w:val="BasistekstMedMij"/>
    <w:qFormat/>
    <w:rsid w:val="003D49E5"/>
    <w:pPr>
      <w:keepNext/>
      <w:keepLines/>
      <w:pageBreakBefore/>
      <w:numPr>
        <w:numId w:val="29"/>
      </w:numPr>
      <w:tabs>
        <w:tab w:val="left" w:pos="709"/>
      </w:tabs>
      <w:spacing w:after="240" w:line="360" w:lineRule="atLeast"/>
      <w:outlineLvl w:val="0"/>
    </w:pPr>
    <w:rPr>
      <w:b/>
      <w:bCs/>
      <w:sz w:val="28"/>
      <w:szCs w:val="32"/>
    </w:rPr>
  </w:style>
  <w:style w:type="paragraph" w:customStyle="1" w:styleId="Bijlagekop2MedMij">
    <w:name w:val="Bijlage kop 2 MedMij"/>
    <w:basedOn w:val="ZsysbasisMedMij"/>
    <w:next w:val="BasistekstMedMij"/>
    <w:qFormat/>
    <w:rsid w:val="003D49E5"/>
    <w:pPr>
      <w:keepNext/>
      <w:keepLines/>
      <w:numPr>
        <w:ilvl w:val="1"/>
        <w:numId w:val="29"/>
      </w:numPr>
      <w:spacing w:before="440" w:after="200" w:line="300" w:lineRule="atLeast"/>
      <w:outlineLvl w:val="1"/>
    </w:pPr>
    <w:rPr>
      <w:b/>
      <w:bCs/>
      <w:iCs/>
      <w:sz w:val="24"/>
      <w:szCs w:val="28"/>
    </w:rPr>
  </w:style>
  <w:style w:type="paragraph" w:styleId="Onderwerpvanopmerking">
    <w:name w:val="annotation subject"/>
    <w:basedOn w:val="ZsysbasisMedMij"/>
    <w:next w:val="BasistekstMedMij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384B96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dMijChar"/>
    <w:link w:val="Plattetekst"/>
    <w:semiHidden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dMij"/>
    <w:next w:val="BasistekstMedMij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dMij"/>
    <w:next w:val="BasistekstMedMij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MedMij">
    <w:name w:val="Tabel zonder opmaak MedMij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dMij">
    <w:name w:val="Zsysbasistoc MedMij"/>
    <w:basedOn w:val="ZsysbasisMedMij"/>
    <w:next w:val="BasistekstMedMij"/>
    <w:semiHidden/>
    <w:rsid w:val="008564AC"/>
    <w:pPr>
      <w:tabs>
        <w:tab w:val="right" w:pos="8499"/>
      </w:tabs>
      <w:ind w:left="709" w:right="567" w:hanging="709"/>
    </w:pPr>
  </w:style>
  <w:style w:type="numbering" w:customStyle="1" w:styleId="AgendapuntlijstMedMij">
    <w:name w:val="Agendapunt (lijst) MedMij"/>
    <w:uiPriority w:val="99"/>
    <w:semiHidden/>
    <w:rsid w:val="001C6232"/>
    <w:pPr>
      <w:numPr>
        <w:numId w:val="30"/>
      </w:numPr>
    </w:pPr>
  </w:style>
  <w:style w:type="paragraph" w:customStyle="1" w:styleId="AgendapuntMedMij">
    <w:name w:val="Agendapunt MedMij"/>
    <w:basedOn w:val="ZsysbasisMedMij"/>
    <w:rsid w:val="001C6232"/>
    <w:pPr>
      <w:numPr>
        <w:numId w:val="31"/>
      </w:numPr>
    </w:pPr>
  </w:style>
  <w:style w:type="paragraph" w:customStyle="1" w:styleId="ZsysbasistabeltekstMedMij">
    <w:name w:val="Zsysbasistabeltekst MedMij"/>
    <w:basedOn w:val="ZsysbasisMedMij"/>
    <w:next w:val="TabeltekstMedMij"/>
    <w:semiHidden/>
    <w:rsid w:val="00F0535C"/>
    <w:pPr>
      <w:ind w:left="85"/>
    </w:pPr>
  </w:style>
  <w:style w:type="paragraph" w:customStyle="1" w:styleId="TabeltekstMedMij">
    <w:name w:val="Tabeltekst MedMij"/>
    <w:basedOn w:val="ZsysbasistabeltekstMedMij"/>
    <w:rsid w:val="00F0535C"/>
    <w:pPr>
      <w:spacing w:line="240" w:lineRule="atLeast"/>
    </w:pPr>
    <w:rPr>
      <w:sz w:val="18"/>
    </w:rPr>
  </w:style>
  <w:style w:type="paragraph" w:customStyle="1" w:styleId="TabelkopjeMedMij">
    <w:name w:val="Tabelkopje MedMij"/>
    <w:basedOn w:val="ZsysbasistabeltekstMedMij"/>
    <w:next w:val="TabeltekstMedMij"/>
    <w:rsid w:val="00F0535C"/>
    <w:rPr>
      <w:color w:val="FFFFFF"/>
    </w:rPr>
  </w:style>
  <w:style w:type="character" w:customStyle="1" w:styleId="PaginanummertekenopmaakMedMij">
    <w:name w:val="Paginanummer tekenopmaak MedMij"/>
    <w:basedOn w:val="Standaardalinea-lettertype"/>
    <w:uiPriority w:val="1"/>
    <w:rsid w:val="00613705"/>
    <w:rPr>
      <w:color w:val="4AB8A7" w:themeColor="accent1"/>
    </w:rPr>
  </w:style>
  <w:style w:type="paragraph" w:customStyle="1" w:styleId="DisclaimerMedMij">
    <w:name w:val="Disclaimer MedMij"/>
    <w:basedOn w:val="ZsysbasisdocumentgegevensMedMij"/>
    <w:rsid w:val="00EC57C2"/>
  </w:style>
  <w:style w:type="paragraph" w:customStyle="1" w:styleId="InhoudsopgavekopMedMij">
    <w:name w:val="Inhoudsopgave kop MedMij"/>
    <w:basedOn w:val="ZsysbasisMedMij"/>
    <w:next w:val="BasistekstMedMij"/>
    <w:rsid w:val="008564AC"/>
    <w:pPr>
      <w:spacing w:after="420" w:line="500" w:lineRule="atLeast"/>
    </w:pPr>
    <w:rPr>
      <w:rFonts w:ascii="Calibri Light" w:hAnsi="Calibri Light"/>
      <w:sz w:val="40"/>
    </w:rPr>
  </w:style>
  <w:style w:type="table" w:customStyle="1" w:styleId="TabelstijlMedMij">
    <w:name w:val="Tabelstijl MedMij"/>
    <w:basedOn w:val="Standaardtabel"/>
    <w:uiPriority w:val="99"/>
    <w:rsid w:val="007A4393"/>
    <w:pPr>
      <w:spacing w:line="240" w:lineRule="auto"/>
    </w:p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4AB8A7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E9E9E9"/>
      </w:tcPr>
    </w:tblStylePr>
  </w:style>
  <w:style w:type="character" w:customStyle="1" w:styleId="VoettekstChar">
    <w:name w:val="Voettekst Char"/>
    <w:basedOn w:val="Standaardalinea-lettertype"/>
    <w:link w:val="Voettekst"/>
    <w:semiHidden/>
    <w:rsid w:val="00B52796"/>
    <w:rPr>
      <w:rFonts w:ascii="Calibri" w:hAnsi="Calibri" w:cs="Maiandra GD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/Downloads/Algemeen%20MedMij.dotx" TargetMode="External"/></Relationships>
</file>

<file path=word/theme/theme1.xml><?xml version="1.0" encoding="utf-8"?>
<a:theme xmlns:a="http://schemas.openxmlformats.org/drawingml/2006/main" name="Office-thema">
  <a:themeElements>
    <a:clrScheme name="Kleuren MedMij">
      <a:dk1>
        <a:srgbClr val="384B96"/>
      </a:dk1>
      <a:lt1>
        <a:sysClr val="window" lastClr="FFFFFF"/>
      </a:lt1>
      <a:dk2>
        <a:srgbClr val="000000"/>
      </a:dk2>
      <a:lt2>
        <a:srgbClr val="FFFFFF"/>
      </a:lt2>
      <a:accent1>
        <a:srgbClr val="4AB8A7"/>
      </a:accent1>
      <a:accent2>
        <a:srgbClr val="F49835"/>
      </a:accent2>
      <a:accent3>
        <a:srgbClr val="878787"/>
      </a:accent3>
      <a:accent4>
        <a:srgbClr val="7381B5"/>
      </a:accent4>
      <a:accent5>
        <a:srgbClr val="80CDC1"/>
      </a:accent5>
      <a:accent6>
        <a:srgbClr val="F7B771"/>
      </a:accent6>
      <a:hlink>
        <a:srgbClr val="384B96"/>
      </a:hlink>
      <a:folHlink>
        <a:srgbClr val="384B96"/>
      </a:folHlink>
    </a:clrScheme>
    <a:fontScheme name="Lettertypen MedMij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21C4AFCB3C94E9FB953AA72A3DF18" ma:contentTypeVersion="7" ma:contentTypeDescription="Een nieuw document maken." ma:contentTypeScope="" ma:versionID="e728ecade4eb61d3cf1fa5ba085c32c4">
  <xsd:schema xmlns:xsd="http://www.w3.org/2001/XMLSchema" xmlns:xs="http://www.w3.org/2001/XMLSchema" xmlns:p="http://schemas.microsoft.com/office/2006/metadata/properties" xmlns:ns2="cd2b435d-1401-4844-8623-f0086f4caeea" xmlns:ns3="6ba7277a-1242-4ef9-89ff-9dc92b0666d9" targetNamespace="http://schemas.microsoft.com/office/2006/metadata/properties" ma:root="true" ma:fieldsID="0a9750d609cb65e3a42502ff34a0a5fd" ns2:_="" ns3:_="">
    <xsd:import namespace="cd2b435d-1401-4844-8623-f0086f4caeea"/>
    <xsd:import namespace="6ba7277a-1242-4ef9-89ff-9dc92b0666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b435d-1401-4844-8623-f0086f4cae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7277a-1242-4ef9-89ff-9dc92b066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ju xmlns="http://www.joulesunlimited.com/ccmappings">
  <Titel/>
  <Onderwerp/>
</j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tns:customPropertyEditors xmlns:tns="http://schemas.microsoft.com/office/2006/customDocumentInformationPanel">
  <tns:showOnOpen>false</tns:showOnOpen>
  <tns:defaultPropertyEditorNamespace>Standaardeigenschappen</tns:defaultPropertyEditorNamespace>
</tns:customPropertyEdito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EE06-FC9E-4CDD-97BB-BB62F0DDD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b435d-1401-4844-8623-f0086f4caeea"/>
    <ds:schemaRef ds:uri="6ba7277a-1242-4ef9-89ff-9dc92b06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2CF21-CFDE-4BF7-B9CA-2A6734169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E5D24-755E-413E-B59A-B1392E1BC3F1}">
  <ds:schemaRefs>
    <ds:schemaRef ds:uri="http://www.joulesunlimited.com/ccmappings"/>
  </ds:schemaRefs>
</ds:datastoreItem>
</file>

<file path=customXml/itemProps4.xml><?xml version="1.0" encoding="utf-8"?>
<ds:datastoreItem xmlns:ds="http://schemas.openxmlformats.org/officeDocument/2006/customXml" ds:itemID="{30960D76-DF9A-4A9F-9154-CB70F44847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C7AB4D-2F9D-44D3-834F-144C17D50E54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74713154-58C4-A747-ACA4-FCF35969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Algemeen MedMij.dotx</Template>
  <TotalTime>2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Brief</vt:lpstr>
    </vt:vector>
  </TitlesOfParts>
  <Company>MedMij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Bram van der Sluijs</dc:creator>
  <dc:description>sjabloonversie 1.1 - 25 oktober 2016_x000d_
ontwerp: admore_x000d_
sjablonen: www.JoulesUnlimited.nl</dc:description>
  <cp:lastModifiedBy>Johan Hobelman</cp:lastModifiedBy>
  <cp:revision>2</cp:revision>
  <cp:lastPrinted>2009-10-06T11:51:00Z</cp:lastPrinted>
  <dcterms:created xsi:type="dcterms:W3CDTF">2018-11-22T14:00:00Z</dcterms:created>
  <dcterms:modified xsi:type="dcterms:W3CDTF">2018-11-22T14:00:00Z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0x010100CC121C4AFCB3C94E9FB953AA72A3DF18</vt:lpwstr>
  </property>
</Properties>
</file>